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8c39" w14:textId="a8c8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на праве хозяйственного ведения "Республиканский диагностический центр"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2008 года N 421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19 июня 1995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государственном предприятии </w:t>
      </w:r>
      <w:r>
        <w:rPr>
          <w:rFonts w:ascii="Times New Roman"/>
          <w:b w:val="false"/>
          <w:i w:val="false"/>
          <w:color w:val="000000"/>
          <w:sz w:val="28"/>
        </w:rPr>
        <w:t>" и постановлением Правительства Республики Казахстан от 31 июля 2006 года N 719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утверждении Плана по созданию в городе Астане кластера медицинских услуг на базе новых центров 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на праве хозяйственного ведения "Республиканский диагностический центр" Министерства здравоохранения Республики Казахстан (далее - предприятие).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Министерство здравоохранения Республики Казахстан органом государственного управления предприятием.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предметом деятельности предприятия осуществление производственно-хозяйственной деятельности в области здравоохранения.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здравоохранения Республики Казахстан в установленном законодательством порядке: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на утверждение в Комитет государственного имущества и приватизации Министерства финансов Республики Казахстан Устав предприятия;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предприятия в органах юстиции;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дополнения: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постановлениями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