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04a4" w14:textId="3010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ввозе военного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2008 года N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предстоящей демонстрацией военного имущества Комитету таможенного контроля Министерства финансов Республики Казахстан обеспечить таможенное оформление в режиме временного ввоза товаров и транспортных средств,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2008 года N 388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товаров и транспортных средств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113"/>
        <w:gridCol w:w="71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Вооружение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"Рособоронэкспорт",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Боевая колесная машина Воин-2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КамАЗ;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БМПТ - боевая машина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ГАЗ-2330 "Тигр"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 "Укрспецэкспорт",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Украина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БМП-1М (вооружение: 30 мм пушка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ЗТМ-1; 7,62 мм пулемет; гранатомет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АГ-17);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МТ-ЛБШ (вооружение: 30 мм пушка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ЗТМ-1; ПКТ; гранатомет АГ-17);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БТР-70 (вооружение: 30 мм пушка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ЗТМ-1; ПКТ; двигатель Камаз-74013)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"Soltam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Systems LTD",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Израиль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оборудование для сухопутных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тактический компьютер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переднего наблюдателя;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средства 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инерциальная система навигации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INS+GDU;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беспилотный летательный аппарат;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радар начальной скорости снаряда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MVR;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метеооборудование;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система наблюдения "TAS"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наводки орудий GLS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Концерн "IМI"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(Израильская 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Израиль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комплект беспилотного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летательного аппарата "Aerostar";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макеты моделей мин;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пули 0.5" (демонстрационные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инертные);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макет ракеты "Далила"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ускоритель (2 ящика);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комплект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макет ракеты Экстра;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пусковой контейнер - Экстра;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макет ракеты 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пусковые контейнеры 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вспомогательное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метеорологической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прибор ночного видения TISAS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(TIFCS) и система управления огнем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танка Т-72;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ракеты ЛАР - 13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радиостанция (TADIRAN);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модель крупноогневого модуля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пулеметом 12.7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изделия навигационной системы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обнаружения целей BMS;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огневой модуль 30 мм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D363xx-00;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аксессуары и ящик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для огневого модуля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"Aselsan",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Турция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кунг;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автоматизированная телефонная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MAGN централ;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радиокомплект VRC 5112;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цифровой терминал;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наручное радио и аксессуары 9651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(батарея, антенна, зарядное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устройство, адаптер);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переносное радио 9661;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наручное радио и аксессуары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VHF APC025;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переносное радио и аксессуары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VHF APC025;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стационарная единица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аксессуары VHF APC025;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кабели;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антенна МАТ;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антенна стандартная МАТ;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командный управляющий компьютер;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монитор ASM 18 LCD;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монитор ASM 20 LCD;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военная клавиатура ASK;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кабели ККВ;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наручный терминал НТ-7243;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кабели НТ;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управляющий коммуникатор взвода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питания;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переносное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командира взвода;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ручной терминал командира взвода;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зарядник батарей ВС-2001;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переносной интерфейс;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тренога;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военный ноутбук LT-7241;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набор кабелей LT;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блок питания (220/24);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хаб;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ноутбук;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кабель и адаптер Ethernet;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переходники и кабели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"КAZSPECINZINIRING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EUROPA" uab,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Литовская Республика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комплект видеоприцела,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тепловизора и лазерного прицела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(STAWS);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пульт управления (Gunners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Display Electronics and Control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Panel);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метеостанция (Met Sensor);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обзорный прицел наводчика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орудия (Gunners Display Unit);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панель компьютера командира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 (Commanders Display Unit);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навесной блок наведения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орудия (INU Mounted on Gun Barrel);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дисплей и баллистический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контроллер (Gunners Control Panel);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бинокулярный дисплей (Ezi View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Vision Blok Assembly)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"ELBIT",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Израиль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беспилотный летательный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(БПЛА) (HERMES 450);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оборудование спутниковой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применения (GLOBALITE);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оборудование для тактической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видеосигнала с БПЛА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вертолет (TVR);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нашлемная система индикации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пилотажных данных, проектируемая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очки ночного видения пилота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(ANVIS-HUD);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навигационная система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(HELICOM);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тепловизорный прицел (ATIM);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переносной тепловизорный бинокль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возможностью передачи координат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(CORAL CR);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тепловизорные прицелы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снайперов и пулеметов;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переносные лазерные указатели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(PLDR);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тепловизорная система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огнем для Т-72 (TISAS);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система ведения боя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цифровой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(BMS);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система командования 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(DOMINATOR);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огневая точка для бронетехники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удаленным управлением (7,62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мм, 30 мм) (ORCWS);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система предупреждения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лазерном наведении для Т-72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(ELAWS);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тренажеры бригадного уровня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"IAI",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Израиль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беспилотный летательный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(БПЛА) (Heron);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беспилотный летательный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(БПЛА) (Iview-50);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беспилотный летательный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(БПЛА) (Bird-400);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 беспилотный летательный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(БПЛА) (Searcher);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макет ракеты "lora".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