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8751" w14:textId="9df8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ноября 2007 года N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2008 года N 345. Утратило силу постановлением Правительства Республики Казахстан от 31 декабря 2015 года № 1173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ноября 2007 года N 1125 "О создании Комиссии по стратегическим объектам при Правительстве Республики Казахстан"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стратегическим объектам при Правительстве Республики Казахстан, утвержденный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Пирматова                  - вице-министра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Галымжана Олжаевича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Шварцкопф                  - директора Департамента политики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Илону Альбертовну            государственными активами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Аблезова        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Карыбай Тлеубергеновича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Оспанова     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Мурата Магавьяновича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Нюсупова                   - заместителя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Саята Нурмухамедовича        акционерного общества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научно-технологический холдинг "Самгау"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Кусаинова Марата Апсеметовича, Шаккалиева Армана Абаевича, Бишимбаева Куандыка Валихановича, Алдабергенова Нурлана Шадибековича, Нургужина Марата Рахмалиевича.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