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d5f" w14:textId="3d62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организаций, находящихся в ведении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19 июня 1995 года "О государственном предприятии" в целях совершенствования организации труда осужденных и создания условий по увеличению рабочих мест для всех трудоспособных осужденных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 на праве хозяйственного ведения путем слияния в Республиканское государственное предприятие на праве хозяйственного ведения "Еңбек" исправительных учреждений Комитета уголовно-исполнительной системы Министерства юстиции Республики Казахстан (далее - предприятие)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предметом деятельности предприятия осуществление производственной деятельности в области уголовно-исполнительной системы;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уголовно-исполнительной системы Министерства юстиции Республики Казахстан органом государственного управления предприятием.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уголовно-исполнительной системы Министерства юстиции Республики Казахстан в установленном законодательством порядке принять меры,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изменения, которые вносятся в некоторые решения Правительства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335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республиканских государственных предприятий на праве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хозяйственного ведения путем слияния в Республиканское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государственное предприятие на праве хозяйственного ведения "Еңбек"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исправительных учреждений Комитета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Астана"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Актобе"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Атырау"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Тараз"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Орал"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Кызылорда"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исправительных учреждений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                  город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Актау"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Павлодар"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исправительных учреждений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                  город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Кызылжар"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исправительных учреждений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                  город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Шымкент"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исправительных учреждений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                  город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Семей"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Алматы"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Тас"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Министерства юстиции Республики Казахстан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Республиканское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хозяйственного ведения "Енбек - Кокшетау"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исправительных учреждений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                  город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335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уголовно-исполнительной системы Министерства юстиции Республики Казахстан, утвержденном указанным постановлением: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"Республиканские государственные предприятия":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Республиканское государственное предприятие на праве хозяйственного ведения "Еңбек" исправительных учреждений";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 3, 5, 6, 8, 10, 11, 12, 13, 14, 15, 16, 17, 18 и 19, исключить.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18.02.2016 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