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727f" w14:textId="c937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государственной доли участия товарищества с ограниченной ответственностью "Акдалинское опытное хозяйство" из республиканской собственности в коммунальную собственность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2008 года N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из республиканской собственности государственную долю участия товарищества с ограниченной ответственностью "Акдалинское опытное хозяйство" в коммунальную собственность Южно-Казахстанской области (далее - товарищество).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совместно с Комитетом государственного имущества и приватизации Министерства финансов Республики Казахстан и акиматом Южно-Казахстанской области в установленном законодательством порядке осуществить необходимые организационные мероприятия по приему-передаче товарищества.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следующее дополнение и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акционерных обществ и хозяйственных товариществ, государственные пакеты акций и доли которых отнесены к коммунальной собственности: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"Южно-Казахстанская область":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1078-8,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"1078-8.             ТОО "Акдалинское опытное хозяйство";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"Южно-Казахстанская область":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299,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сельского хозяйства Республики Казахстан":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205-21,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апреля 2005 года N 310 "Некоторые вопросы Министерства сельского хозяйства Республики Казахстан" (САПП Республики Казахстан, 2005 г., N 14, ст. 168):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Министерства сельского хозяйства Республики Казахстан, утвержденном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4. "Товарищества с ограниченной ответственностью":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93,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                       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