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09eb" w14:textId="a960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2008 года N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51 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5,3 гектара из земель лесного фонда Государственного учреждения "Темирское лесное хозяйство" Департамента природных ресурсов и регулирования природопользования Актюбинской области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в установленном законодательством порядке обеспечить предоставление товариществу с ограниченной ответственностью "Казахойл Актобе" (далее - товарищество) для проведения добычи подземных вод на контрактной территории земельного участка,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2008 года N 253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земель государственного учреждения "Темирское лесное хозяйство"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Департамента природных ресурсов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Актюбинской области, переводимых из категории земель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категорию земель промышленности, транспорта, связи,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иного несельскохозяйственного назначения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733"/>
        <w:gridCol w:w="1673"/>
        <w:gridCol w:w="1133"/>
        <w:gridCol w:w="1113"/>
        <w:gridCol w:w="1193"/>
        <w:gridCol w:w="1173"/>
        <w:gridCol w:w="129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