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3bdc" w14:textId="e5a3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13 января 2007 года N 273"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января 2008 года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 Указ Президента Республики Казахстан от 13 января 2007 года N 273".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изменения в 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13 января 2007 года N 273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Указ Президента Республики Казахстан от 13 января 2007 года N 273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мерах по модернизации системы государственного управления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
" (САПП Республики Казахстан, 2007 г., N 1, ст. 5)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названному Указу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Межведомственная комиссия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проведению административной реформы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Масимов                   - Премьер-Министр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 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Орынбаев                  - Заместитель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 Казахстан,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Шукеев                    - Заместитель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 Казахстан,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Шаженова   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 Мэлсовна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Абдрахимов                - первый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Габидулла Рахматуллаевич    Республики Казахстан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государственной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 - Министр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Данная Кенжетаевич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Аюбаев                    - начальник Службы охраны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Акатович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Балиева                   - Министр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Загипа Яхяновна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Божко                     - Министр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Карпович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Дерновой                  - Министр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Григорьевич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Есекеев                   - Председатель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Куанышбек Бахытбекович      Казахстан по информатизации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Есимов                    - Министр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Смагулович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Жамишев                   - Министр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Калмурзаев                - Председатель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Сарыбай Султанович          Казахстан по борьбе с экономической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(финансовая полиция)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Мамин                     - аким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Узакпаевич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Мухамеджанов              - Министр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Бауржан Алимович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Мынбаев                   - Министр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Оксикбаев                 - Председатель Счетного комитета по контролю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Омархан Нуртаевич           за исполнением 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Сагинтаев                 - Руководитель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Абдирович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Сапарбаев                 - Министр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Бердибек Машбекович        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                  - 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Тасбулатов                - Командующий Республиканской гвардией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Болюкпаевич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Туймебаев                 - Министр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Жансеит Кансеитулы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Тусупбеков                - Генеральный прокурор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 Толеутаевич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Шабдарбаев                - Председатель Комитета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Смагулович       безопасности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                  - Заместитель Руководителя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 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