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541e" w14:textId="fb75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15 декабря 2006 года N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1404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2006 года N 1220 "Об утверждении паспортов республиканских бюджетных программ на 2007 год"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61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пункта 7 "Ожидаемые результаты выполнения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"автотранспорта - 1 штуки," заменить словами "автотранспорта - 2 штуки";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"4 автомобилей)" заменить словами "9 автомобилей)";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"оборудования" дополнить словами ", медицинского оборудования не менее 5 штук".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