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2bc36" w14:textId="712bc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 февраля 2007 года N 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2007 года N 1399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 февраля 2007 года N 78 "О Плане законопроектных работ Правительства Республики Казахстан на 2007 год"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Плане законопроектных работ Правительства Республики Казахстан на 2007 год,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28, исключить.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