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ae4a" w14:textId="139a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Республиканского государственного предприятия на праве хозяйственного ведения "Казахский национальный университет имени Аль-Фараби"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2007 года N 1258. Утратило силу постановлением Правительства Республики Казахстан от 11 октября 2019 года №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на праве хозяйственного ведения "Казахский национальный университет имени Аль-Фараби" Министерства образования и науки Республики Казахстан создать дочернее государственное предприятие на праве хозяйственного ведения "Национальная нанотехнологическая лаборатория открытого типа".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сентября 2002 года N 984 "Вопросы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Казахстан" (САПП Республики Казахстан, 2002 г., N 29, ст. 326) следующее дополнение: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строкой, порядковый номер 9,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Национальная нанотехнологическая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лаборатория открытого типа                  город Алматы".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