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4e7f" w14:textId="1654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обрабатывающей отрасли"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N 1244.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"Межрегиональный профессиональный центр по подготовке и переподготовке кадров технического и обслуживающего труда для обрабатывающей отрасли" Министерства образования и науки Республики Казахстан в городе Шымкенте Южно-Казахстанской области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образования и науки Республики Казахстан органом государственного управления предприятием.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производственно-хозяйственной, деятельности в области образования.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предприятия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Межрегионального профессионального центра по подготовке и переподготовке кадров технического и обслуживающего труда для обрабатывающей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 1 января 2009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