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435b" w14:textId="0c64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полноценному обеспечению Казахстана собственными удобрениями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полноценного обеспечения Казахстана собственными удобрениями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полноценному обеспечению Казахстана собственными удобрениями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государственным органам, акимам областей и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один раз в полугодие, не позднее 10-го числа месяца, следующего за отчетным полугодием, представлять в Министерство сельского хозяйства Республики Казахстан аналитическую информацию о ходе реализации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представлять в Правительство Республики Казахстан один раз в полугодие, не позднее 25-го числа месяца, следующего за отчетным полугодием, сводную информацию о выполнении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сельского хозяйства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2007 года N 1105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  от 27.08.2008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мероприятий по полноценному обеспечению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собственными удобрениями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273"/>
        <w:gridCol w:w="2693"/>
        <w:gridCol w:w="2293"/>
        <w:gridCol w:w="1453"/>
        <w:gridCol w:w="16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сернокислотного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в городе Балхаше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меморанду-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между: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"Казцинк" и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и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по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бильным поставкам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кислоты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удобрений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"Казцинк"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возможности: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серной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на базе вторич-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серосодержащего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образующегося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обессери-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нефти, добывае-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в Западном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использования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тяной серы в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 экстракционной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фосфори-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Каратау для 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тичной (5-10%) замены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кислоты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дальнейшим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аммофосфата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создания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компании-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цистерн 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серной кислоты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субъектов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"Казцинк"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приобретения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цистерн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серной 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лоты на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с учетом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эти цели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"Казцинк"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проработка с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тавщиками газа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по поставкам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наращивания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карбамида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аммиачной селитры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"КазАзот", 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 2009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1,5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куб.м. в год;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Многосторон-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 или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глашение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"КазАзот",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другие),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положительном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решении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поставкам газа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аммиачно-карбамидного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области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256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бесперебойного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контрактных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электроэнергии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электростанций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областей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"Север-Юг"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суточному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производства-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энергии;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 поставке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протоколом об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водно-энерге-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ресурсов,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графиком, разработан-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АО "KEGOC"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стороной;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установления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менных понижающих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коэффициентов к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 на услуги переда-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по сетям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"KEGOC" в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"KEGOC"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водителям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понижающих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циентов к тарифам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перевозке серной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кислоты, аммиака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фоссырья тонкого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помола 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порядке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"Казцинк"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"КТЖ"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ассортимента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каемых удобрений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чественными заводами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счет: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гуматов натрия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калия, органо-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бурых углей и фос-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форитов Казахстана,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фосфогипса, сложно-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фосфорных и сбаланси-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по N, Р, S-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компонентам из фосфо-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ритов и нефтяной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ры; производства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препаратов,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коттрельной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пыли, огарка-продукта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фосфатно-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шлама и бурых 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городе Шымкен-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те, а также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малотоннажного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 Жер"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Экобиошун-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научными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научно-обосно-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в удобре-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по каждому виду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"РНМЦАС"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увеличения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удобрений;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поставок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"Продкорпорация" путем увеличения уставного капитала АО "Национальная компания "Продкорпорация" для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"ПКК"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машин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лизинговой основе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 в вопросе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удобрений,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создания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удобрений в 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поставкам удобрений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СПК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(меж-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 Жер"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"Экобиошун-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Разработать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регламент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"Требования к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удобрений";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законодательного 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гулирования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регистрационных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 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регистрации удоб-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удобрения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ветствие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требованиями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РБ*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приятиях, производя-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на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ветствие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ИСО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и 14000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увеличению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грантов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(хими-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специальнос-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страны,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сотрудничеству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высшими учебными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ведениями и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удобрений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обучения,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хождения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практики,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консультирования и др.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"КазАзот"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"Казфосфат"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объемы финансового обеспечения мероприятий предусмотренных, Планом мероприятий по полноценному обеспечению Казахстана собственными удобрениями, будут устанавливаться при формировании республиканского бюджета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МЗ  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"КХ "Самрук"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"КТЖ"    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"Қазақстан тeміp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"АО "НК "ПКК"    - акционерное общество "Национальная компания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"Продовольственная контрактная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ЮКО              -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        - Социально-предпринимательская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"Казцинк"     - акционерное общество "Казцинк"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"Корпорация   - акционерное общество "Корпорация 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"РНМЦАС"      - ГУ "Республиканский научно-методический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агрохимической службы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"Казфосфат"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"Казфосфат"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"КазАзот"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"КазАзот"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НПО "Ана 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Жер"               "Научно-производственное объединение "Ана Жер"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"НПЦ       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"Экобиошунгит"     "Научно-производственный центр "Экобиошунгит"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"Нацхолдинг   - акционерное общество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"КазАгро"          "КазАгро"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Расшифровка с изменениями, внесенными постановлением Правительства РК   от 27.08.2008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