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0bc" w14:textId="f1a8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20.11.2012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09.02.2009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20.11.2012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