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0200" w14:textId="05d0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Казахстана от 29 августа 2001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2007 года N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Казахстана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премирования </w:t>
      </w:r>
      <w:r>
        <w:rPr>
          <w:rFonts w:ascii="Times New Roman"/>
          <w:b w:val="false"/>
          <w:i w:val="false"/>
          <w:color w:val="000000"/>
          <w:sz w:val="28"/>
        </w:rPr>
        <w:t>
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"государственном" заменить словами "центральном исполнительном".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