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c684" w14:textId="1ddc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вопросам стабилизации качества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2007 года N 987.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усилению межведомственной координации деятельности министерств, агентств и ведомств в области охраны окружающей среды по вопросам стабилизации качества окружающей среды, в том числе сохранения биоразнообразия растительного и животного мира и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займе (Проект очистки реки Нуры) между Республикой Казахстан и Международным Банком Реконструкции и Развития от 17 декабря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вопросам стабилизации качества окружающей среды согласно приложению 1.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 по вопросам стабилизации качества окружающей среды.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приложению 2.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2007 года N 987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с изменением, внесенным постановлением Правительства Республики Казахстан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1387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стабилизации качества окружающей среды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Абдильдаевич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   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 Хамидулаевич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Темирханов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Кенес Кайргельдинович        природоохранного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Бектуров 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Габбасович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Раймбеков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Азбергенов                 - начальник Департамента по раскрытию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Байдалиевич            экономических и финансовых преступлений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борьбе с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Белоног                    - председатель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 санитарно-эпидемиологического надзора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- Главный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государственный санитарный врач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Онгарбаев                  - председатель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 Ануарович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                     - председатель Комитета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Дмитриевич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 - председатель Комитета природоохранного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Насиполла Зейнуллович        контроля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Хадыркеев                  - председатель Комитета охотничьего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Наурузбай Абдулбахиевич      лесного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Алпысбаев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Газымбек Алпысбаевич         административной полиции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Абдреев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Сейтенович          промышленности 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Беркалиев                  - первый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Хусаин Имангалиевич         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Дуйсебаев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Сержан Дамебаевич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Ромашов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Толегенович             рыбного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Бертисбаев                 - директор Департамента электроэнергетики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Несипкул Бертисбаевич        и твердого топлива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   - директор Департамента развития секторов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Несипбала Абсагитовна        экономики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Абишева                    - старший эксперт отдела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Куралай Казтаевна            экономического анализа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Есематова                  - старший прокурор управления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Айганыс Бахытжановна        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Мусатаев                   - заместитель акима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Хабдылжаппарович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2007 года N 987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вопросам стабилизации качества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окружающей среды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вопросам стабилизации качества окружающей среды (далее - Комиссия) является консультативно-совещательным органом при Правительстве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 и функции Комиссии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задачей Комиссии является выработка предложений по обеспечению: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координации деятельности министерств, агентств и ведомств по вопросам стабилизации качества окружающей среды, в том числе сохранения биоразнообразия, борьбы с нарушениями природоохранного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реализации проекта "Очистка реки Нуры", действующего в рамках Соглашения о займе между Республикой Казахстан и Международным Банком Реконструкции и Развития от 17 декабря 2003 года.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проведению оценки и прогноза экологически опасных видов хозяйственной деятельности и снижению их воздействия на окружающую среду и здоровье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 подготовка предложений по экологизации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рекомендаций по оптимизации системы управления охраны окружающей среды и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выработка предложений по внедрению экономических инструментов стимулирования охраны окружающей среды в природоохранной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выработка предложений по координации вопросов по реализации проекта "Очистка реки Нуры" и эффективному использованию средств займа Международного Банка Реконструкции и Развития, предоставляемого Правительству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предложений по обеспечению максимального использования местных трудовых и материальных ресурсов на проектирование и возведение сооружений для хранения загрязненных отходов, а также при производстве очистки русла и поймы реки.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Комиссии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в установленном порядке в Правительство Республики Казахстан предложения по регулированию процесса природопользования и приведение действующего природоохранного законодательства в соответствие с общепринятыми международными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на заседание Комиссии и заслушивать представителей хозяйствующих субъектов, занимающихся экологически опасными видами деятельности, руководителей центральных и областных исполнительных органов, природоохранных государственных учреждений, занимающихся вопросами природопользования и уполномоченных государственных органов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от государственных органов Республики Казахстан материалы, необходимые для реализации функций Комиссии.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Комиссии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Комиссию возглавляет председатель.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Организацию работы, подготовку соответствующих материалов, рекомендаций Комиссии осуществляет секретарь Комиссии.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Комиссии: осуществляет руководство Комиссией, определяет повестку дня заседания Комиссии.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Заместители председателя Комиссии замещают председателя в период его отсутствия.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Комиссии подготавливает предложения по повестке дня заседания Комиссии, необходимые документы, материалы и оформляет протоколы после его проведения.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Заседание Комиссии проводится по мере необходимости, но не менее одного раза в полугодие.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Повестка дня заседания, а также время и место проведения заседания определяется председателем Комиссии.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Комиссии принимается открытым голосованием и считается принятым, если за него проголосовало большинство членов от общего количества членов Комиссии. Решение Комиссии оформляется протоколом и носит рекомендательный характер.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Члены Комиссии обладают равными голосами при принятии решений. В случае равенства голосов принятым считается решение, за которое проголосовал председатель.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Комиссии доводится до заинтересованных государственных органов Республики Казахстан и организаций в виде протоколов заседаний Комиссии.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Координацию деятельности Комиссии осуществляет Министерство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по вопросам стабилизации качества окружающей среды является Комитет природоохранного контроля Министерства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по вопросам борьбы с нарушениями природоохранного законодательства и сохранения биоразнообразия растительного и животного мира является Комитет лесного и охотничьего хозяйства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по реализации проекта "Очистка реки Нуры" является Комитет по водным ресурсам Министерства сельского хозяйства Республики Казахстан.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Прекращение деятельности Комиссии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прекращает свою деятельность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государственного органа или иной комиссии, осуществляющей задачи, которые ранее были возложены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иных обстоятельств, которые делают задачу Комиссии невыполнимой либо ее исполнение нецелесообразным.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наступлении обстоятельств, влекущих прекращение деятельности Комиссии, председатель Комиссии, в установленном Регламентом Правительства Республики Казахстан порядке вносит в Правительство соответствующий проект решения Правительства.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2007 года N 987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августа 2003 года N 776 "Об образовании комиссии по вопросам стабилизации качества окружающей среды" (САПП Республики Казахстан, 2003 г., N 31, ст. 313).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2004 года N 772 "О внесении изменений в постановление Правительства Республики Казахстан от 1 августа 2003 года N 776".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марта 2005 года N 177 "О внесении изменений в постановление Правительства Республики Казахстан от 1 августа 2003 года N 776".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марта 2005 года N 202 "Об образовании комиссии по вопросам борьбы с нарушениями природоохранного законодательства и сохранения биоразнообразия растительного и животного мира".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ноября 2005 года N 1169 "О внесении изменений в постановление Правительства Республики Казахстан от 3 марта 2005 года N 202".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2006 года N 320 "Об образовании Координационной комиссии по вопросам обеспечения реализации проекта "Очистка реки Нуры".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мая 2006 года N 451 "О внесении изменения в постановление Правительства Республики Казахстан от 1 августа 2003 года N 776" (САПП Республики Казахстан, 2006 г., N 19, ст. 184).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июля 2006 года N 639 "О внесении изменений в постановление Правительства Республики Казахстан от 3 марта 2005 года N 202".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