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3b0c" w14:textId="25d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электронных информационных ресурсов и национальных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863. Утратило силу постановлением Правительства Республики Казахстан от 10 августа 2015 года № 629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электронных информационных ресурсов и национальных информационных систем.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2007 года N 863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национальных электронных информационных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национальных информационных систем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27.04.2011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постановлениями Правительства РК от 06.06.2011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02.05.2013 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01.07.2013); от 28.05.2014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система "Государственная база данных "Адресный регистр".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"Государственная база данных "Физические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"Государственная база данных "Юридические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Информационная система "Государственная база данных "Регистр недвижимости".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Информационная система "Государственная база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Веб-портал "электронное правительство".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Информационная система "Платежный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Национальный удостоверяющий центр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Удостоверяющий центр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Единая система электронного документооборота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Информационная система "Государственный регистр электронных информационных ресурсов и информационных систем".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Информационная система "Депозитарий информационных систем, программных продуктов, программных кодов и нормативно-технической документации".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Информационная система "Система мониторинга доменных имен 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Интегрированная информационная система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Информационная система "Интегрированная налоговая информационная система".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Информационная система "Сервисы обработки налоговой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Информационная система "Web-приложение "Кабинет налогоплательщика".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Автоматизированная информационная система "Электронные государственные закупки".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Система электронных архивов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Единая транспортная среда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Автоматизированная информационная система "Государственные стандарты".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"Портал государственного языка"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Автоматизированная информационная система государственного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Система электронного обучения "e-learning".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Интранет-портал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 «Интегрированная информационная система для центров обслуживания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 «Единая электронная почтовая система государственных органов Республики Казахстан».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