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da89f" w14:textId="85da8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9 декабря 2003 года N 1251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2007 года N 861. Утратило силу постановлением Правительства Республики Казахстан от 28 августа 2017 года № 512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28.08.2017 </w:t>
      </w:r>
      <w:r>
        <w:rPr>
          <w:rFonts w:ascii="Times New Roman"/>
          <w:b w:val="false"/>
          <w:i w:val="false"/>
          <w:color w:val="ff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декабря 2003 года N 1251 "О создании Межведомственной комиссии по международному гуманитарному праву и международным договорам по правам человека" (САПП Республики Казахстан, 2003 г., N 46, ст. 516) следующее изменение: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Межведомственной комиссии по международному гуманитарному праву и международным договорам по правам человека, утвержденный указанным постановлением, изложить в редакции согласно приложению к настоящему постановлению.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октября 2007 года N 861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декабря 2003 года N 1251 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Межведомственной комиссии по международному гуманитарному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праву и международным договорам по правам человека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Тажин                       - Министр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Марат Муханбетказиевич       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Казыханов                   - заместитель Министра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Ержан Хозеевич                Республики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Ташибаев                    - директор Департамента международных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Мурат Сейтжанович             организаций и многостороннего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сотрудничества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иностранных дел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Айтжанова                   - вице-министр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Жанар Сейдахметовна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Абишев                      - Секретарь Комиссии по правам человека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Тастемир Даутович             при Президенте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Бабакумаров                 - вице-министр культуры и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Ержан Жалбакович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Белоног                     - председатель Комитета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Анатолий Александрович        санитарно-эпидемиологического надзора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Министерства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Республики Казахстан - Главный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государственный санитарный врач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Божко                       - заместитель Председателя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Владимир Карпович             национальной безопасности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Ваисов                      - заместитель Генерального прокурора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Мерей Курманович             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Джанасаев                   - заместитель Министра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Бахытжанович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Джарбусынова                - Посол по особым поручениям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Мадина Бейнешовна             Министерства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Калюжный                    - Руководитель Национального центра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Вячеслав Афанасьевич          по правам человека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Курманов                    - вице-министр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Алмас Мухаметкаримович        защиты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Кусаинов                    - вице-министр экономики и бюджетного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Марат Апсеметович            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Куставлетов                 - вице-министр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Дулат Рашитович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Наубетова                   - главный инспектор Секретариата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Рашида Ароновна               Национальной комиссии по делам семьи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и гендерной политике при Президенте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Сарсембаев                  - вице-министр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Зейнулла Сакенович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Шамшидинова                 - вице-министр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Куляш Ногатаевна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Шпекбаев                    - вице-министр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Алик Жаткамбаевич            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