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61bb" w14:textId="8176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декабря 2006 года N 1287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№ 538.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2006 года N 1287 "О составе Совета директоров акционерного общества "Национальный холдинг "КазАгро"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"Искаков Санат Касымович - независимый директор акционерного общества "Национальный холдинг "КазАгро"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"Ергожин Даулет Едилович - вице-министр финансов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