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52d" w14:textId="f7b9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сепаратистской и экстремистской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5 июня 2007 года N 462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Утвердить прилагаемое 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сепаратистской и экстремистской деятельности, совершенное в городе Шанхае 15 июня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области выявления и перекрытия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каналов проникновения на территории государств-членов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Шанхайской организации сотрудничества лиц, причастных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террористической, сепаратистской и экстремистской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области выявления и перекрытия каналов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проникновения на территории государств-членов Шанхайской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сотрудничества лиц, причастных к террористической,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сепаратистской и экстремистской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государств-членов Шанхайской организации сотрудничества, далее именуемые Сторонами,
</w:t>
      </w:r>
      <w:r>
        <w:br/>
      </w:r>
      <w:r>
        <w:rPr>
          <w:rFonts w:ascii="Times New Roman"/>
          <w:b w:val="false"/>
          <w:i w:val="false"/>
          <w:color w:val="000000"/>
          <w:sz w:val="28"/>
        </w:rPr>
        <w:t>
      в целях обеспечения эффективной борьбы с терроризмом, сепаратизмом и экстремизмом на территориях государств Сторон,
</w:t>
      </w:r>
      <w:r>
        <w:br/>
      </w:r>
      <w:r>
        <w:rPr>
          <w:rFonts w:ascii="Times New Roman"/>
          <w:b w:val="false"/>
          <w:i w:val="false"/>
          <w:color w:val="000000"/>
          <w:sz w:val="28"/>
        </w:rPr>
        <w:t>
      сознавая, что проникновение на территорию государств Сторон лиц, причастных к террористической, сепаратистской и экстремистской деятельности, представляет серьезную угрозу безопасности государств Сторон,
</w:t>
      </w:r>
      <w:r>
        <w:br/>
      </w:r>
      <w:r>
        <w:rPr>
          <w:rFonts w:ascii="Times New Roman"/>
          <w:b w:val="false"/>
          <w:i w:val="false"/>
          <w:color w:val="000000"/>
          <w:sz w:val="28"/>
        </w:rPr>
        <w:t>
      руководствуясь положениями Хартии Шанхайской организации сотрудничества от 7 июня 2002 года, 
</w:t>
      </w:r>
      <w:r>
        <w:rPr>
          <w:rFonts w:ascii="Times New Roman"/>
          <w:b w:val="false"/>
          <w:i w:val="false"/>
          <w:color w:val="000000"/>
          <w:sz w:val="28"/>
        </w:rPr>
        <w:t xml:space="preserve"> Шанхайской конвенции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 борьбе с терроризмом, сепаратизмом и экстремизмом от 15 июня 2001 года и 
</w:t>
      </w:r>
      <w:r>
        <w:rPr>
          <w:rFonts w:ascii="Times New Roman"/>
          <w:b w:val="false"/>
          <w:i w:val="false"/>
          <w:color w:val="000000"/>
          <w:sz w:val="28"/>
        </w:rPr>
        <w:t xml:space="preserve"> Соглашения </w:t>
      </w:r>
      <w:r>
        <w:rPr>
          <w:rFonts w:ascii="Times New Roman"/>
          <w:b w:val="false"/>
          <w:i w:val="false"/>
          <w:color w:val="000000"/>
          <w:sz w:val="28"/>
        </w:rPr>
        <w:t>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исходя из взаимной заинтересованности в принятии эффективных мер, направленных на борьбу с терроризмом, сепаратизмом и экстремизмом,
</w:t>
      </w:r>
      <w:r>
        <w:br/>
      </w:r>
      <w:r>
        <w:rPr>
          <w:rFonts w:ascii="Times New Roman"/>
          <w:b w:val="false"/>
          <w:i w:val="false"/>
          <w:color w:val="000000"/>
          <w:sz w:val="28"/>
        </w:rPr>
        <w:t>
      руководствуясь законодательством государств Сторон и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применяемые в нем понятия означают: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"нарушители" - лица, объявленные специальными службами и правоохранительными органами государств-членов Шанхайской организации сотрудничества в международный розыск за совершение или по подозрению в совершении терроризма, сепаратизма и экстремизма, как эти деяния определены в Шанхайской конвенции о борьбе с терроризмом, сепаратизмом и экстремизмом от 15 июня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"каналы проникновения" - пути легального и нелегального проникновения нарушителей на территории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сотрудничают и координируют свою деятельность в целях выработки совместных мер по выявлению и перекрытию каналов проникновения, объединяют усилия государственных органов, общественных и иных организаций, граждан государств Сторон, а также используют возможности средств массовой информации в указанных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течение тридцати дней после выполнения внутригосударственных процедур, необходимых для вступления в силу настоящего Соглашения, уведомляют депозитарий в письменной форме о компетентных органах, ответственных за реализацию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государств Сторон сотрудничают в области выявления и перекрытия каналов проникновения по следующим основным направлениям:
</w:t>
      </w:r>
      <w:r>
        <w:br/>
      </w:r>
      <w:r>
        <w:rPr>
          <w:rFonts w:ascii="Times New Roman"/>
          <w:b w:val="false"/>
          <w:i w:val="false"/>
          <w:color w:val="000000"/>
          <w:sz w:val="28"/>
        </w:rPr>
        <w:t>
      выработка согласованных подходов в области выявления и перекрытия каналов проникновения;
</w:t>
      </w:r>
      <w:r>
        <w:br/>
      </w:r>
      <w:r>
        <w:rPr>
          <w:rFonts w:ascii="Times New Roman"/>
          <w:b w:val="false"/>
          <w:i w:val="false"/>
          <w:color w:val="000000"/>
          <w:sz w:val="28"/>
        </w:rPr>
        <w:t>
      выявление каналов проникновения, установление за ними контроля и (или) их пресечение;
</w:t>
      </w:r>
      <w:r>
        <w:br/>
      </w:r>
      <w:r>
        <w:rPr>
          <w:rFonts w:ascii="Times New Roman"/>
          <w:b w:val="false"/>
          <w:i w:val="false"/>
          <w:color w:val="000000"/>
          <w:sz w:val="28"/>
        </w:rPr>
        <w:t>
      выявление способов, используемых нарушителями для проникновения на территории государств Сторон;
</w:t>
      </w:r>
      <w:r>
        <w:br/>
      </w:r>
      <w:r>
        <w:rPr>
          <w:rFonts w:ascii="Times New Roman"/>
          <w:b w:val="false"/>
          <w:i w:val="false"/>
          <w:color w:val="000000"/>
          <w:sz w:val="28"/>
        </w:rPr>
        <w:t>
      осуществление согласованных мер по выявлению нарушителей, их задержанию;
</w:t>
      </w:r>
      <w:r>
        <w:br/>
      </w:r>
      <w:r>
        <w:rPr>
          <w:rFonts w:ascii="Times New Roman"/>
          <w:b w:val="false"/>
          <w:i w:val="false"/>
          <w:color w:val="000000"/>
          <w:sz w:val="28"/>
        </w:rPr>
        <w:t>
      координация и взаимодействие при проведении совместных мероприятий по выявлению и перекрытию каналов проникновения;
</w:t>
      </w:r>
      <w:r>
        <w:br/>
      </w:r>
      <w:r>
        <w:rPr>
          <w:rFonts w:ascii="Times New Roman"/>
          <w:b w:val="false"/>
          <w:i w:val="false"/>
          <w:color w:val="000000"/>
          <w:sz w:val="28"/>
        </w:rPr>
        <w:t>
      разработка и реализация совместных планов по выявлению и перекрытию каналов проникновения;
</w:t>
      </w:r>
      <w:r>
        <w:br/>
      </w:r>
      <w:r>
        <w:rPr>
          <w:rFonts w:ascii="Times New Roman"/>
          <w:b w:val="false"/>
          <w:i w:val="false"/>
          <w:color w:val="000000"/>
          <w:sz w:val="28"/>
        </w:rPr>
        <w:t>
      гармонизация законодательств государств Сторон по вопросам выявления и перекрытия каналов проникновения;
</w:t>
      </w:r>
      <w:r>
        <w:br/>
      </w:r>
      <w:r>
        <w:rPr>
          <w:rFonts w:ascii="Times New Roman"/>
          <w:b w:val="false"/>
          <w:i w:val="false"/>
          <w:color w:val="000000"/>
          <w:sz w:val="28"/>
        </w:rPr>
        <w:t>
      подготовка, переподготовка и повышение квалификации специалистов по вопросам выявления и перекрытия каналов проникновения;
</w:t>
      </w:r>
      <w:r>
        <w:br/>
      </w:r>
      <w:r>
        <w:rPr>
          <w:rFonts w:ascii="Times New Roman"/>
          <w:b w:val="false"/>
          <w:i w:val="false"/>
          <w:color w:val="000000"/>
          <w:sz w:val="28"/>
        </w:rPr>
        <w:t>
      проведение совместных научных исследований по проблемам выявления и перекрытия каналов проникновения;
</w:t>
      </w:r>
      <w:r>
        <w:br/>
      </w:r>
      <w:r>
        <w:rPr>
          <w:rFonts w:ascii="Times New Roman"/>
          <w:b w:val="false"/>
          <w:i w:val="false"/>
          <w:color w:val="000000"/>
          <w:sz w:val="28"/>
        </w:rPr>
        <w:t>
      согласование позиций для участия в международных организациях и международных форумах по вопросам выявления и перекрытия каналов проникновения.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государств Сторон сотрудничают по основным направлениям, перечисленным в статье 4 настоящего Соглашения, в следующих формах:
</w:t>
      </w:r>
      <w:r>
        <w:br/>
      </w:r>
      <w:r>
        <w:rPr>
          <w:rFonts w:ascii="Times New Roman"/>
          <w:b w:val="false"/>
          <w:i w:val="false"/>
          <w:color w:val="000000"/>
          <w:sz w:val="28"/>
        </w:rPr>
        <w:t>
      выполнение запросов об оказании содействия (далее - запрос) в:
</w:t>
      </w:r>
      <w:r>
        <w:br/>
      </w:r>
      <w:r>
        <w:rPr>
          <w:rFonts w:ascii="Times New Roman"/>
          <w:b w:val="false"/>
          <w:i w:val="false"/>
          <w:color w:val="000000"/>
          <w:sz w:val="28"/>
        </w:rPr>
        <w:t>
      - проведении согласованных оперативно-розыскных мероприятий по выявлению и перекрытию каналов проникновения;
</w:t>
      </w:r>
      <w:r>
        <w:br/>
      </w:r>
      <w:r>
        <w:rPr>
          <w:rFonts w:ascii="Times New Roman"/>
          <w:b w:val="false"/>
          <w:i w:val="false"/>
          <w:color w:val="000000"/>
          <w:sz w:val="28"/>
        </w:rPr>
        <w:t>
      - розыске и задержании нарушителей;
</w:t>
      </w:r>
      <w:r>
        <w:br/>
      </w:r>
      <w:r>
        <w:rPr>
          <w:rFonts w:ascii="Times New Roman"/>
          <w:b w:val="false"/>
          <w:i w:val="false"/>
          <w:color w:val="000000"/>
          <w:sz w:val="28"/>
        </w:rPr>
        <w:t>
      - проведении иных мероприятий, представляющих взаимный интерес;
</w:t>
      </w:r>
      <w:r>
        <w:br/>
      </w:r>
      <w:r>
        <w:rPr>
          <w:rFonts w:ascii="Times New Roman"/>
          <w:b w:val="false"/>
          <w:i w:val="false"/>
          <w:color w:val="000000"/>
          <w:sz w:val="28"/>
        </w:rPr>
        <w:t>
      обмен информацией:
</w:t>
      </w:r>
      <w:r>
        <w:br/>
      </w:r>
      <w:r>
        <w:rPr>
          <w:rFonts w:ascii="Times New Roman"/>
          <w:b w:val="false"/>
          <w:i w:val="false"/>
          <w:color w:val="000000"/>
          <w:sz w:val="28"/>
        </w:rPr>
        <w:t>
      - об использовании каналов проникновения для совершения терроризма, сепаратизма и экстремизма на территориях государств Сторон;
</w:t>
      </w:r>
      <w:r>
        <w:br/>
      </w:r>
      <w:r>
        <w:rPr>
          <w:rFonts w:ascii="Times New Roman"/>
          <w:b w:val="false"/>
          <w:i w:val="false"/>
          <w:color w:val="000000"/>
          <w:sz w:val="28"/>
        </w:rPr>
        <w:t>
      - о лицах и организациях, подозреваемых в причастности к использованию каналов проникновения;
</w:t>
      </w:r>
      <w:r>
        <w:br/>
      </w:r>
      <w:r>
        <w:rPr>
          <w:rFonts w:ascii="Times New Roman"/>
          <w:b w:val="false"/>
          <w:i w:val="false"/>
          <w:color w:val="000000"/>
          <w:sz w:val="28"/>
        </w:rPr>
        <w:t>
      - о конкретных фактах и событиях, связанных с использованием нарушителями каналов проникновения на территории государств Сторон;
</w:t>
      </w:r>
      <w:r>
        <w:br/>
      </w:r>
      <w:r>
        <w:rPr>
          <w:rFonts w:ascii="Times New Roman"/>
          <w:b w:val="false"/>
          <w:i w:val="false"/>
          <w:color w:val="000000"/>
          <w:sz w:val="28"/>
        </w:rPr>
        <w:t>
      - об имевших место или предполагаемых контактах между отдельными лицами и преступными группами, использующими каналы проникновения;
</w:t>
      </w:r>
      <w:r>
        <w:br/>
      </w:r>
      <w:r>
        <w:rPr>
          <w:rFonts w:ascii="Times New Roman"/>
          <w:b w:val="false"/>
          <w:i w:val="false"/>
          <w:color w:val="000000"/>
          <w:sz w:val="28"/>
        </w:rPr>
        <w:t>
      - о формах и методах деятельности организаций и отдельных лиц по использованию каналов проникновения;
</w:t>
      </w:r>
      <w:r>
        <w:br/>
      </w:r>
      <w:r>
        <w:rPr>
          <w:rFonts w:ascii="Times New Roman"/>
          <w:b w:val="false"/>
          <w:i w:val="false"/>
          <w:color w:val="000000"/>
          <w:sz w:val="28"/>
        </w:rPr>
        <w:t>
      - о каналах проникновения, используемых нарушителями;
</w:t>
      </w:r>
      <w:r>
        <w:br/>
      </w:r>
      <w:r>
        <w:rPr>
          <w:rFonts w:ascii="Times New Roman"/>
          <w:b w:val="false"/>
          <w:i w:val="false"/>
          <w:color w:val="000000"/>
          <w:sz w:val="28"/>
        </w:rPr>
        <w:t>
      - об источниках финансирования каналов проникновения;
</w:t>
      </w:r>
      <w:r>
        <w:br/>
      </w:r>
      <w:r>
        <w:rPr>
          <w:rFonts w:ascii="Times New Roman"/>
          <w:b w:val="false"/>
          <w:i w:val="false"/>
          <w:color w:val="000000"/>
          <w:sz w:val="28"/>
        </w:rPr>
        <w:t>
      - о формах и методах выявления и перекрытия каналов проникновения;
</w:t>
      </w:r>
      <w:r>
        <w:br/>
      </w:r>
      <w:r>
        <w:rPr>
          <w:rFonts w:ascii="Times New Roman"/>
          <w:b w:val="false"/>
          <w:i w:val="false"/>
          <w:color w:val="000000"/>
          <w:sz w:val="28"/>
        </w:rPr>
        <w:t>
      направление в банк данных Региональной антитеррористической структуры Шанхайской организации сотрудничества информации по вопросам выявления и перекрытия каналов проникновения;
</w:t>
      </w:r>
      <w:r>
        <w:br/>
      </w:r>
      <w:r>
        <w:rPr>
          <w:rFonts w:ascii="Times New Roman"/>
          <w:b w:val="false"/>
          <w:i w:val="false"/>
          <w:color w:val="000000"/>
          <w:sz w:val="28"/>
        </w:rPr>
        <w:t>
      обмен образцами документов, дающих право на пересечение границ государств Сторон, и предоставление информации об изменении форм и требований к документам для въезда, пребывания и выезда с территорий государств Сторон;
</w:t>
      </w:r>
      <w:r>
        <w:br/>
      </w:r>
      <w:r>
        <w:rPr>
          <w:rFonts w:ascii="Times New Roman"/>
          <w:b w:val="false"/>
          <w:i w:val="false"/>
          <w:color w:val="000000"/>
          <w:sz w:val="28"/>
        </w:rPr>
        <w:t>
      обмен опытом работы, в том числе путем проведения совещаний, конференций и семинаров;
</w:t>
      </w:r>
      <w:r>
        <w:br/>
      </w:r>
      <w:r>
        <w:rPr>
          <w:rFonts w:ascii="Times New Roman"/>
          <w:b w:val="false"/>
          <w:i w:val="false"/>
          <w:color w:val="000000"/>
          <w:sz w:val="28"/>
        </w:rPr>
        <w:t>
      обмен законодательными и иными нормативными правовыми актами, материалами по вопросам выявления и перекрытия каналов проникновения.
</w:t>
      </w:r>
      <w:r>
        <w:br/>
      </w:r>
      <w:r>
        <w:rPr>
          <w:rFonts w:ascii="Times New Roman"/>
          <w:b w:val="false"/>
          <w:i w:val="false"/>
          <w:color w:val="000000"/>
          <w:sz w:val="28"/>
        </w:rPr>
        <w:t>
      Компетентные органы государств Сторон могут определять иные взаимоприемлемые формы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Взаимодействие между компетентными органами государств Сторон в рамках настоящего Соглашения осуществляется в двустороннем и многостороннем форматах на основании запроса, а также путем информирования по инициативе компетентного органа одного из государств Сторон.
</w:t>
      </w:r>
      <w:r>
        <w:br/>
      </w:r>
      <w:r>
        <w:rPr>
          <w:rFonts w:ascii="Times New Roman"/>
          <w:b w:val="false"/>
          <w:i w:val="false"/>
          <w:color w:val="000000"/>
          <w:sz w:val="28"/>
        </w:rPr>
        <w:t>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семьдесят два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Запрос должен содержать:
</w:t>
      </w:r>
      <w:r>
        <w:br/>
      </w:r>
      <w:r>
        <w:rPr>
          <w:rFonts w:ascii="Times New Roman"/>
          <w:b w:val="false"/>
          <w:i w:val="false"/>
          <w:color w:val="000000"/>
          <w:sz w:val="28"/>
        </w:rPr>
        <w:t>
      наименование запрашивающего и запрашиваемого компетентного органа;
</w:t>
      </w:r>
      <w:r>
        <w:br/>
      </w:r>
      <w:r>
        <w:rPr>
          <w:rFonts w:ascii="Times New Roman"/>
          <w:b w:val="false"/>
          <w:i w:val="false"/>
          <w:color w:val="000000"/>
          <w:sz w:val="28"/>
        </w:rPr>
        <w:t>
      цели и обоснования запроса;
</w:t>
      </w:r>
      <w:r>
        <w:br/>
      </w:r>
      <w:r>
        <w:rPr>
          <w:rFonts w:ascii="Times New Roman"/>
          <w:b w:val="false"/>
          <w:i w:val="false"/>
          <w:color w:val="000000"/>
          <w:sz w:val="28"/>
        </w:rPr>
        <w:t>
      описание содержания запрашиваемого содействия;
</w:t>
      </w:r>
      <w:r>
        <w:br/>
      </w:r>
      <w:r>
        <w:rPr>
          <w:rFonts w:ascii="Times New Roman"/>
          <w:b w:val="false"/>
          <w:i w:val="false"/>
          <w:color w:val="000000"/>
          <w:sz w:val="28"/>
        </w:rPr>
        <w:t>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указание степени его закрытости, если это необходимо.
</w:t>
      </w:r>
      <w:r>
        <w:br/>
      </w:r>
      <w:r>
        <w:rPr>
          <w:rFonts w:ascii="Times New Roman"/>
          <w:b w:val="false"/>
          <w:i w:val="false"/>
          <w:color w:val="000000"/>
          <w:sz w:val="28"/>
        </w:rPr>
        <w:t>
      Запрос или информация, переданные в письменной форме, подписываются руководителем направляющего компетентного органа или его заместителями, и (или) удостоверяются гербовой печатью этого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Запрашиваемый компетентный орган принимает все необходимые меры для обеспечения быстрого и возможно более полного исполнения запроса и в срок, не превышающий тридцати суток со дня его поступления, информирует запрашивающий компетентный орган о результатах его рассмотрения.
</w:t>
      </w:r>
      <w:r>
        <w:br/>
      </w:r>
      <w:r>
        <w:rPr>
          <w:rFonts w:ascii="Times New Roman"/>
          <w:b w:val="false"/>
          <w:i w:val="false"/>
          <w:color w:val="000000"/>
          <w:sz w:val="28"/>
        </w:rPr>
        <w:t>
      Запрашивающий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Если исполнение запроса не входит в компетенцию запрашиваемого компетентного органа, то он передает запрос другому компетентному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Запрашиваемый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При исполнении запроса применяется законодательство государства запрашиваемой Стороны. По просьбе запрашивающего компетентного органа может быть применено законодательство государства запрашивающей Стороны, если это не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Запрашиваемый компетентный орган может разрешить представителям запрашивающего компетентного органа присутствовать при исполнении запроса на территории своего государства, если это не противоречит законодательству государства его Стороны.
</w:t>
      </w:r>
      <w:r>
        <w:br/>
      </w:r>
      <w:r>
        <w:rPr>
          <w:rFonts w:ascii="Times New Roman"/>
          <w:b w:val="false"/>
          <w:i w:val="false"/>
          <w:color w:val="000000"/>
          <w:sz w:val="28"/>
        </w:rPr>
        <w:t>
      Исполнение запроса может быть отложено или в его исполнении может быть отказано полностью или частично, если запрашиваемый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Если в соответствии с абзацами 6 или 7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кроме тех, в соответствии с которыми они запрашивались или были предоставлены.
</w:t>
      </w:r>
      <w:r>
        <w:br/>
      </w:r>
      <w:r>
        <w:rPr>
          <w:rFonts w:ascii="Times New Roman"/>
          <w:b w:val="false"/>
          <w:i w:val="false"/>
          <w:color w:val="000000"/>
          <w:sz w:val="28"/>
        </w:rPr>
        <w:t>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не подлежат передаче третьей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путем заключения протоколов, которые вступают в силу в порядке, установленном статьей 15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пятнадцати дней со дня подписания настоящего Соглашения направляет Сторонам его заверенные копии.
</w:t>
      </w:r>
      <w:r>
        <w:br/>
      </w:r>
      <w:r>
        <w:rPr>
          <w:rFonts w:ascii="Times New Roman"/>
          <w:b w:val="false"/>
          <w:i w:val="false"/>
          <w:color w:val="000000"/>
          <w:sz w:val="28"/>
        </w:rPr>
        <w:t>
      Депозитарий в течение пятнадцати дней со дня получения уведомления от Стороны о ее компетентных органах, ответственных за реализацию настоящего Соглашения, сообщает об этом другим Сторонам.
</w:t>
      </w:r>
      <w:r>
        <w:br/>
      </w:r>
      <w:r>
        <w:rPr>
          <w:rFonts w:ascii="Times New Roman"/>
          <w:b w:val="false"/>
          <w:i w:val="false"/>
          <w:color w:val="000000"/>
          <w:sz w:val="28"/>
        </w:rPr>
        <w:t>
      Настоящее Соглашение открыто для присоединения государств, являющихся участниками 
</w:t>
      </w:r>
      <w:r>
        <w:rPr>
          <w:rFonts w:ascii="Times New Roman"/>
          <w:b w:val="false"/>
          <w:i w:val="false"/>
          <w:color w:val="000000"/>
          <w:sz w:val="28"/>
        </w:rPr>
        <w:t xml:space="preserve"> Шанхайской конвенции </w:t>
      </w:r>
      <w:r>
        <w:rPr>
          <w:rFonts w:ascii="Times New Roman"/>
          <w:b w:val="false"/>
          <w:i w:val="false"/>
          <w:color w:val="000000"/>
          <w:sz w:val="28"/>
        </w:rPr>
        <w:t>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со дня получения депозитарием документа о его присоединении.
</w:t>
      </w:r>
      <w:r>
        <w:br/>
      </w:r>
      <w:r>
        <w:rPr>
          <w:rFonts w:ascii="Times New Roman"/>
          <w:b w:val="false"/>
          <w:i w:val="false"/>
          <w:color w:val="000000"/>
          <w:sz w:val="28"/>
        </w:rPr>
        <w:t>
      Настоящее Соглашение остается в силе в отношении любой из Сторон, пока ее государство является участником Шанхайской конвенции о борьбе с терроризмом, сепаратизмом и экстремизмом от 15 июня 2001 года.
</w:t>
      </w:r>
    </w:p>
    <w:p>
      <w:pPr>
        <w:spacing w:after="0"/>
        <w:ind w:left="0"/>
        <w:jc w:val="both"/>
      </w:pPr>
      <w:r>
        <w:rPr>
          <w:rFonts w:ascii="Times New Roman"/>
          <w:b w:val="false"/>
          <w:i w:val="false"/>
          <w:color w:val="000000"/>
          <w:sz w:val="28"/>
        </w:rPr>
        <w:t>
      Совершено в городе Шанхае 15 июня 2006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Китайской Народной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Настоящим удостоверяю, что данный текст является аутентичным переводом с русского языка на государственный язык с заверенной копии Соглашения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сепаратисткой и экстремисткой деятельности, совершенного в городе Шанхае 15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Комитета национальной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