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7850" w14:textId="f207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2007 года N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здравоохранения Республики Казахстан из резерва Правительства Республики Казахстан, предусмотренного в республиканском бюджете на 2007 год на неотложные затраты 79943000 (семьдесят девять миллионов девятьсот сорок три тысячи) тенге на привлечение ведущих зарубежных специалистов кардиохирургического профиля (кардиохирургические бригады) для подготовки и переподготовки специалистов кардиохирургического профиля на базе существующих кардиохирургических клиник.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