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a51a4" w14:textId="f7a51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Кадровые вопросы Канцелярии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апреля 2007 года N 276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в Канцелярии Премьер-Министра Республики Казахстан, освободив от ранее занимаемых должностей: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Раимбекова                   - заведующим Отделом организационно-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Сайлаухана Газизовича          инспекторской работы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территориального развития;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Котенко                      - заведующей Социально-экономическим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Наталью Леонидовну             отделом;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Ибраева                      - заведующим Отделом индустриально-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Азамата Болатовича             инновационного развития;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Ежова                        - заведующим Отделом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Владислава Николаевича         макроэкономического анализа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программного мониторинга;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Пепенина                     - заведующим Отделом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Анатолия Сергеевича            службы и кадровой работы.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