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4d9f1" w14:textId="a44d9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Правительства Республики Казахстан от 29 декабря 2005 года N 1312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марта 2007 года N 227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29 декабря 2005 года N 1312 "Об утверждении ставок к налоговой базе для исчисления роялти при строительстве и (или) эксплуатации подземных сооружений, не связанных с разведкой и (или) добычей полезных ископаемых" (САПП Республики Казахстан, 2005 г., N 50, ст. 646).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первого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