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3e46" w14:textId="2de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2007 года N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марте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воскресенья 11 марта 2007 года на пятницу 9 марта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9 марта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