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940" w14:textId="a339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2007 года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2007 года N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2007 года на субсидирование повышения продуктивности и качества продукции животноводства.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2007 года N 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республиканского бюджета 2007 года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субсидирование повышения продуктивности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качества продукции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2007 года на субсидирование повышения продуктивности и качества продукции животноводства (далее - Правила) определяют порядок использования целевых текущих трансфертов (далее - субсидирование) с целью поддержки отечественных производителей для увеличения производства животноводческой продукции и повышения конкурентоспособности через удешевление стоимости комбикормов за счет и в пределах средств, предусмотренных в республиканском бюджете на 2007 год Министерству сельского хозяйства Республики Казахстан (далее - Министерство) по подпрограмме 107 "Целевые текущие трансферты областным бюджетам, бюджетам городов Астана и Алматы на субсидирование повышения продуктивности и качества продукции животноводства" программы 009 "Целевые текущие трансферты областным бюджетам, бюджетам городов Астана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на частичное удешевление до 45 % стоимости комбикормов, используемых при откорме крупного рогатого скота, свиней и птицы, с целью стимулирования производства и реализации говядины, свинины и мяса птицы, повышения продуктивности животных, качества и конкурентоспособности производимой продукции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отечественным сельскохозяйственным товаропроизводителям, специализирующимся на производстве говядины, свинины, мяса птицы (далее - спецпредприятия), на удешевление комбикормов производится за фактические объемы реализованной говядины, свинины и мяса птицы (далее - продукция) в убойном весе.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Субсидии, указанные в пункте 2 настоящих Правил, выплачиваются спецпредприятиям, включенным в список на получение субсидий, утверждаемый акимом соответствующей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Рекомендуемые формы договора купли-продажи продукции, заявки на получение субсидий, технологические параметры к спецпредприятиям, объединенная сводная ведомость по области о выплате субсидий за реализованную продукцию, а также годовая смета распределения средств утверждаются Министерством.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 удешевления стоимости 1 (одного) килограмма комбикорма, используемого для откорма крупного рогатого скота, свиней и птицы, расхода комбикормов на производство 1 (одного) килограмма продукции, субсидий на 1 (один) килограмм реализованной продукции собственного производства устанавливается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перечисляет 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животноводства, согласно заявленным областными департаментами (управлениями) сельского хозяйства (далее - департамент (управление) планов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Спецпредприятия реализуют продукцию самостоятельно по свободным ценам.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повышение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продуктивности и качества продукции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акима области создается комиссия под председательством заместителя акима области по вопросам сельского хозяйства в составе специалистов департамента (управление), территориальной инспекции Министерства и областного управления статистики (далее - комиссия области). Рабочим органам комиссии области является департамент (управление). В компетенцию комиссии области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в течение трех рабочих дней представленных отделом сельского хозяйства акимата района (далее - отдел) заявок на получение субсидий на планируемые объемы реализуемой продукции, а также соответствия спецпредприятия технологическим параметрам (далее - материалы);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 итогам рассмотрения материалов на утверждение акиму области списка спецпредприятий на получение субсидий, годовые квоты на реализацию продукции, подлежащей субсидированию, а также объемы субсидий;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пяти рабочих дней представленных отделом документов на получение субсидий, указанных в пункте 12 настоящих Правил, и в случае их достоверности вносит предложения в департамент (управление) сельского хозяйства области о выплате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Спецпредприятия в двухнедельный срок со дня официального опубликования настоящих Правил представляют в отделы соответствующих районов материалы на получение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 осуществляет в течение трех рабочих дней проверку представленных материалов и в случае их соответствия, за подписью акима района направляет на рассмотрение комиссии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 области утверждает: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спецпредприятий на право получения субсидий;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квоты спецпредприятиям и объемы субсидий на планируемые объемы реализуемой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Спецпредприятия, включенные в список, для получения субсидий по мере реализации продукции, ежемесячно не позднее 20 числа, представляют в отдел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объемах реализованной продукции собственного производства, подписанную руководителем спецпредприятия;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платежного документа на реализованную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 не позднее 25 числа каждого месяца представляет собранные документы, указанные в пункте 12 настоящих Правил, на рассмотрение комиссии области, которая в соответствии с подпунктом 3) пункта 8 настоящих Правил вносит предложение о выплате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Перечисление причитающихся субсидий на текущие счета соответствующих спецпредприятий осуществляется департаментом (управлением) в соответствии с утвержденным в установленном порядке планом финансирования по платежам путем представления в территориальные подразделения казначейства Министерства финансов Республики Казахстан реестра счетов к оплате в 2-х экземплярах и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(управление) несет ответственность за достоверность документов, предоставляемых для выплаты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(управление) ежемесячно в срок до 5 числа, следующего за отчетным, но не позднее 30 декабря 2007 года представляет в Министерство отчет о ходе реализации бюджетной подпрограммы.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целевым, эффективным и своевременным использованием целевых текущих трансфертов несут Министерство и акимы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целевых текущих трансфертов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республиканского бюджета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на субсидирование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продуктивности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продукции животноводства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Норматив удешевления стоимости 1 килограмма комбикормов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7553"/>
      </w:tblGrid>
      <w:tr>
        <w:trPr>
          <w:trHeight w:val="9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удешевления 1 килограмма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комбикормов, тенге
</w:t>
            </w:r>
          </w:p>
        </w:tc>
      </w:tr>
      <w:tr>
        <w:trPr>
          <w:trHeight w:val="9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 (куриное)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 расхода комбикормов на 1 килограмм произведенной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и реализованной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7753"/>
      </w:tblGrid>
      <w:tr>
        <w:trPr>
          <w:trHeight w:val="9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расхода комбикормов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1 килограмма мяса
</w:t>
            </w:r>
          </w:p>
        </w:tc>
      </w:tr>
      <w:tr>
        <w:trPr>
          <w:trHeight w:val="9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(куриное)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
</w:t>
            </w:r>
          </w:p>
        </w:tc>
      </w:tr>
      <w:tr>
        <w:trPr>
          <w:trHeight w:val="9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Говядины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Норматив субсидий на 1 килограмм произведенной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реализованной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8113"/>
      </w:tblGrid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килограмм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реализованного мяса 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 убойном весе, тенге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(куриное)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Говядины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