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91ea" w14:textId="8909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декабря 2006 года N 1287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2007 года № 19. Утратило силу постановлением Правительства Республики Казахстан от 18 апреля 2014 года №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18.04.2014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декабря 2006 года N 1287 "О составе Совета директоров акционерного общества "Национальный холдинг "КазАгро"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"обеспечить избрание Совета директоров акционерного общества "Национальный холдинг "КазАгро" в составе согласно приложению"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"обеспечить избрание: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Совета директоров акционерного общества "Национальный холдинг "КазАгро" в составе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Смаилова Алихана Асхановича председателем правления акционерного общества "Национальный холдинг "КазАгро";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Совета директоров акционерного общества "Национальный холдинг "КазАгро", строки: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"Смаилов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Алихан Асханович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Искаков   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 Касымович              общества "Национальный холдинг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"КазАгро"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"Смаилов  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Алихан Асханович             общества "Национальный холдинг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"КазАгро"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Искаков                    - независимый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 Касымович              общества "Национальный холдинг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"КазАгро".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