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707f" w14:textId="bb27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Узбекистан к Протоколу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 физическими лицами через таможенные границы государств-участников Таможенного союза, от 22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присоединении Республики Узбекистан к Протоколу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 физическими лицами через таможенные границы государств-участников Таможенного союза, от 22 января 1998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Республики Узбекистан к Протоколу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 физическими лицами через таможенные границы государств-участников Таможенного союза, от 22 января 1998 года.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2006 года N 1175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Узбекистан 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Протоколу об упрощенном порядке таможенного оформления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предназначенных для производственной и иной коммерческой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деятельности, и валюты, перемещаемых физическими лицами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таможенные границы государств-участников Таможенного союза,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22 января 1998 года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Таджикистан, являющиеся участниками соглашений 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союзе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и 20 января 1995 года, с одной стороны, и Правительство Республики Узбекистан,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подписанный 25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статьей 8 Протокола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 физическими лицами через таможенные границы государств-участников Таможенного союза, от 22 января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Узбекистан присоединяется к Протоколу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 физическими лицами через таможенные границы государств-участников Таможенного союза, от 22 января 1998 года и принимает на себя в полном объеме вытекающие из него права и обязательства, за исключением положений, указанных в статье 2 настоящего Протокола.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Узбекистан принимает положения статьи 3 Протокола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 физическими лицами через таможенные границы государств-участников Таможенного союза, от 22 января 1998 года с даты вступления в силу для нее Соглашения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 с изменениями и дополнениями, внесенными Протоколом от 28 октября 2003 года.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Протокола решаются путем консультаций или переговоров.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по истечении тридцати дней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"___" __________ 2006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его заверенную копию подписавшим его правительствам.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