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b595" w14:textId="964b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Чиркове В.Н.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2006 года N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Чиркова Владимира Николаевича советником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