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ade6" w14:textId="991a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2001 года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N 308. Утратило силу постановлением Правительства Республики Казахстан от 20 июля 2007 года N 615 (вводится в действие с 9 августа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21 апреля 2006 года N 308 утратило силу постановлением Правительства Республики Казахстан от 20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апреля 2001 года N 581 "Об утверждении Правил лицензирования деятельности по управлению имуществом и делами неплатежеспособных должников в процедурах банкротства" (САПП Республики Казахстан, 2001 г., N 15, ст. 204)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по управлению имуществом и делами неплатежеспособных должников в процедурах банкротства,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юридическим"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 слова "физическим или юридическим"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Для получения лицензии заявитель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лицензионного сбора за право занятия деятельностью по управлению имуществом и делами неплатежеспособных должников в процедурах банкротства (далее - лицензионный сбор);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заявителя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дипломов о высшем юридическом и экономическом образовании либо документа, выданного организацией образования, подтверждающего прохождение подготовки для дальнейшей работы в качестве администратора внешнего наблюдения, реабилитационного, конкурсного управляющего в соответствии с правилами, утвержденными в соответствии с законодательством о банкротстве;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стаж работы.";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иметь высшее юридическое и экономическое образование либо пройти подготовку в организациях образования для дальнейшей работы в качестве администратора внешнего наблюдения, реабилитационного, конкурсного управляющего в соответствии с правилами, утвержденными в соответствии с законодательством о банкротстве;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опыт работы в экономической, финансовой, учетно-аналитической, контрольно-ревизионной или правовой сферах в течение трех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"не позднее месячного срока, а для субъектов малого предпринимательства,"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", реорганизации или ликвидации юридического лица"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16 слова "содержащихся в лицензии" заменить словами "предъявляемых для данного лицензируемого вида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"субъекта малого предпринимательства"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23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