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253d" w14:textId="bd82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 микрокредитных организациях"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2006 года
N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в Закон Республики Казахстан "О микрокредитных организациях".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микрокредитных организациях"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марта 2003 года "О микрокредитных организациях" (Ведомости Парламента Республики Казахстан, 2003 г., N 4, ст. 23)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заемщик - физическое или юридическое лицо, заключившее с микрокредитной организацией договор о предоставлении микрокредита;";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Микрокредитная организация предоставляет микрокредиты в размере, не превышающем четырехтысячекратного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на одного заемщика.";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9 слова "являющихся субъектами малого предпринимательства,"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3 статьи 15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