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bf9a" w14:textId="fb7b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об упрощении порядка таможенного оформления и таможенного контроля на границах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
N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упрощении порядка таможенного оформления и таможенного контроля на границах государств-участников Соглашения о формировании Единого экономического пространства.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об упрощении порядка таможенного оформления и таможенного контроля на границах государств-участников Соглашения о формировании Единого экономического пространства.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упрощении порядка таможенного оформления и таможенного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на границах государств-участников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Единого экономического пространства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Правительства государств-участников Соглашения о формировании Единого экономического пространства от 19 сентября 2003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нормами и правилами в международной торговле,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настоящем Соглашении применяются термины, определенные таможенным законодательством государства Стороны, на территории которого осуществляются таможенное оформление и таможенный контроль товаров.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происходящие с территории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облагаемые таможенными пошлинами и налогами и/или к которым применяются количественные ограничения и иные запреты и ограничения экономического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перемещаемые физическими лицами и не предназначенные для производственной или иной коммерческой деятельности, а также личные вещи.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Упрощенный порядок таможенного оформления и таможенного контроля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тех форм таможенного контроля, которые достаточны для соблюдения таможенного законодательства государства Стороны и основаны на системе анализа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товаров в форме, выбранной декларантом, если иное не установлено законодательством государства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к дальнейшему упрощению порядка таможенного оформления и таможенного контроля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совместного таможенного контроля таможенными органами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таможенного оформления на основании предварительно полученной по официальным каналам информации, необходимой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сокращения количества запрашиваемых документов и/или сведений, необходимых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возможности таможенного оформления товаров в пунктах пропуска через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мер по унификации применяемых таможенных процедур.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в соответствии с законодательством своего государства может устанавливать более льготный порядок, чем тот, который определен настоящим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и/или реализацией положений настоящего Соглашения, разрешаются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который оформляются отдельными протоколами, являющимися его неотъемлемой частью.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 с третьими странами, участниками которых являются государства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третьих государств, разделяющих его цели и принципы и присоединившихся к Соглашению о формировании Единого экономического пространства от 19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 может присоединиться к настоящему Соглашению с письменного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со дня получения Депозитарием инструмента присоединения.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уведомления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прекратить свое участие в настоящем Соглашении,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настоящего Соглашения, оно продолжает применяться до полного урегулирования этой Стороной финансовых и иных обязательств, возникших в период действия настоящего Соглашения для данной Стороны, если Стороны не договорятся об ином.       Совершено в городе _____________ " ____ " 200_ года в одном подлинном экземпляре на русском языке. Подлинный экземпляр хранится у Депозитария, которым является Правительство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из Сторон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Беларусь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