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2e1f" w14:textId="13b2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некоторые указы Президента Республики Казахстан"»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2006 года
N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некоторые указы Президента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внесении изменений в некоторые указы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июля 2005 года N 1618 "О заключении Протокола 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года" (САПП Республики Казахстан, 2005 г., N 31, ст. 393):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"Заместителя Премьер-Министра Республики Казахстан - Министра индустрии и торговли Республики Казахстан Мынбаева Сауата Мухаметбаевича" заменить словами "Министра финансов Республики Казахстан Коржову Наталью Артемовну";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июля 2005 года N 1619 "О заключении Протокола о внесении изменений и дополнений в Соглашение между Республикой Казахстан и Российской Федерацией об условиях использования и аренды полигона Эмба от 20 января 1995 года" (САПП Республики Казахстан, 2005 г., N 31, ст. 394):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"Заместителя Премьер-Министра Республики Казахстан - Министра индустрии и торговли Республики Казахстан Мынбаева Сауата Мухаметбаевича" заменить словами "Министра финансов Республики Казахстан - Коржову Наталью Артемовну";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июля 2005 года N 1620 "О заключении Протокола о внесении изменений и дополнений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года" (САПП Республики Казахстан, 2005 г., N 31, ст. 395):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"Заместителя Премьер-Министра Республики Казахстан - Министра индустрии и торговли Республики Казахстан Мынбаева Сауата Мухаметбаевича" заменить словами "Министра финансов Республики Казахстан - Коржову Наталью Артемовну";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июля 2005 года N 1623 "О заключении Протокола о внесении изменений и дополнений в Соглашение 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от 20 января 1995 года" (САПП Республики Казахстан, 2005 г., N 31, ст. 396):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"Заместителя Премьер-Министра Республики Казахстан - Министра индустрии и торговли Республики Казахстан Мынбаева Сауата Мухаметбаевича" заменить словами "Министра финансов Республики Казахстан - Коржову Наталью Артемовну".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