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c029" w14:textId="549c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сентября 2002 года N 1061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№ 174. Утратило силу постановлением Правительства Республики Казахстан от 24 мая 2012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24.05.2012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2002 года N 1061 "Об утверждении Правил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животноводства" (САПП Республики Казахстан, 2002 г., N 32, ст. 346)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присвоения статуса племенного завода, племенного хозяйства, племенного центра и дистрибъютерного центра, а также проведения аттестации (переаттестации) деятельности субъектов в области племенного животноводства,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"уполномоченного государственного органа в области племенного животноводства" заменить словами "местного исполнительного органа области (города республиканского значения, столицы) (далее - местный исполнительный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Комиссия создается совместным приказом уполномоченного государственного органа в области племенного животноводства и центрального исполнительного органа в области образования и науки, в состав которой включаются специалисты уполномоченного государственного органа в области племенного животноводства и/или его территориальных управлений, местного исполнительного органа (территории, где находится рассматриваемый субъект), ученые научных организаций и высших учебных заведений сельскохозяйственного профиля.";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 слова "областное территориальное управление уполномоченного государственного органа в области племенного животноводства" заменить словами "местный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"Областное территориальное управление уполномоченного органа в области племенного животноводства" заменить словами "Местный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"представляет в уполномоченный государственный орган в области племенного животноводства" заменить словами "направляет в 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после слов "дистрибъютерного центра" дополнить словами "решением местного исполнительного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"заявителю направляется" заменить словами "местный исполнительный орган направляет заявителю";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после слова "лейкоз" дополнить словами ", лептоспироз, кампилобактериоз, трихомоноз, эпидидимит овец, хламидиоз, случная болезнь лошадей, эпизоотический лимфангит";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9), 10),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соблюдение соответствующих зоогигиенических и ветеринарно-санитарных требований, связанных с содержанием, разведением, использованием и кормлением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проведения идентификации племенных животных и оформления на них ветеринарных паспортов в порядке, установленном уполномоченным государственным органом в области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"лейкоз" дополнить словами ", лептоспироз, кампилобактериоз, трихомоноз, эпидидимит овец, хламидиоз, случная болезнь лошадей, эпизоотический лимфангит";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10), 11),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соблюдение соответствующих зоогигиенических и ветеринарно-санитарных требований, связанных с содержанием, разведением, использованием и кормлением племенных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проведения идентификации племенных животных и оформления на них ветеринарных паспортов в порядке, установленном уполномоченным государственным органом в области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"областное территориальное управление уполномоченного государственного органа в области племенного животноводства" заменить словами "местный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"Министерством сельского хозяйства Республики Казахстан" заменить словами "уполномоченным государственным органом в области племенного животноводства";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после слова "выдается" дополнить словами "местным исполнительным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"уполномоченный государственный орган в области племенного животноводства" заменить словами "местный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"уполномоченного государственного органа" заменить словами "местного исполнительного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слова "Уполномоченный государственный орган в области племенного животноводства" заменить словами "Местный исполнительный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слова "уполномоченным государственным органом в области племенного животноводства" заменить словами "местным исполнительным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 слова "Уполномоченный государственный орган в области племенного животноводства" заменить словами "Местный исполнительный орган".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