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1a0d" w14:textId="2211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28 января 2006 года N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2006 года N 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января 2006 года N 50 "О мерах по дальнейшему обеспечению интересов государства в управлении государственным сектором экономики"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"Казахстанский холдинг по управлению государственными активами "Самрук" (далее - АО "Холдинг "Самрук") со 100-процентным участием государства в его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АО "Холдинг "Самрук" обеспечение эффективного управления акционерными обществами, акции которых находятся у него в собственности.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деятельности АО "Холдинг "Самрук".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Выделить Министерству экономики и бюджетного планирования Республики Казахстан из резерва Правительства Республики Казахстан, предусмотренного в республиканском бюджете на 2006 год на неотложные затраты, 70 000 000 (семьдесят миллионов) тенге для формирования уставного капитала АО "Холдинг "Самрук".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оплату размещаемых акций АО "Холдинг "Самрук" за счет средств, выделяемых из резерва Правительства Республики Казахстан в соответствии с пунктом 4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Устава АО "Холдинг "Самрук" с учетом положений Меморандума об основных принципах деятельности АО "Холдинг "Самрук";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АО "Холдинг "Самрук" в органах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передачу прав владения и пользования государственным пакетом акций АО "Холдинг "Самрук" Министерству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иных мер, вытекающих из настоящего постановления.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национальных компаний (далее - национальные компании), государственные пакеты акций которых передаются в оплату размещаемых акций АО "Холдинг "Самрук".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Национальным компаниям в установленном законодательством порядке провести оценку государственных пакетов акций, передаваемых в оплату размещаемых акций АО "Холдинг "Самрук".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экономики и бюджетного планирования Республики Казахстан совместно с Комитетом государственного имущества и приватизации Министерства финансов Республики Казахстан после выполнения мероприятий, указанных в пунктах 5 и 7 настоящего постановления, в установленном законодательством порядке обеспечить увеличение количества объявленных акций АО "Холдинг "Самрук" и оплату размещаемых акций путем передачи государственных пакетов акций национальных компаний.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экономики и бюджетного планирования Республики Казахстан совместно с заинтересованными государственными органами в недельный срок внести предложения по составу Совета директоров АО "Холдинг "Самрук".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21-70,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"21-70. АО "Казахстанский холдинг по управлению государственными активами "Самрук";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постановлению, раздел "Министерству экономики и бюджетного планирования Республики Казахстан" дополнить строкой, порядковый номер 268-3,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"268-3 АО "Казахстанский холдинг по управлению государственными активами "Самрук".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Министерству экономики и бюджетного планирования Республики Казахстан совместно с Министерством юстиции Республики Казахстан и заинтересованными государственными органами в двухнедельный срок внести предложения по внесению изменений и дополнений в нормативные правовые акты Республики Казахстан в соответствии с вышеназванным Указом и настоящим постановлением.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Контроль за исполнением настоящего постановления возложить на Заместителя Премьер-Министра Республики Казахстан Масимова К.К.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постановление вводится в действие со дня подписания.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2006 года N 117 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основных принципах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акционерного общества "Казахстанский холдинг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управлению государственными активами "Самрук"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Цель создания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создания акционерного общества "Казахстанский холдинг по управлению государственными активами "Самрук" (далее - АО "Холдинг "Самрук") является максимизация долгосрочной ценности компаний с Государственным участием Республики Казахстан путем совершенствования корпоративного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АО "Холдинг "Самрук" будут переданы государственные пакеты акций национальных компаний, иных акционерных обществ (далее - Компании) в соответствии с решениями Правительства Республики Казахстан.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принципы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АО "Холдинг "Самрук"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Достижение цели АО "Холдинг "Самрук" будет основываться на следующих основных принципах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конкурентоспособности и экономической эффективности деятельности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лучшей мировой практики корпоративного управления Компаниями;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Правительству Республики Казахстан в достижении среднесрочных целей по развитию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концептуальных инвестиционных решений национального и межотраслевого масштаба;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реализации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этих основных принципов деятельности будет осуществляться путем активного участия АО "Холдинг "Самрук" в развитии Компаний через осуществление функций акционера и представительство в соответствующих советах директоров и исполнение инвестиционных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раздел 2 внесены изменения постановлением Правительства РК от 6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1179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Функции АО "Холдинг "Самрук"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функциями АО "Холдинг "Самрук" в рамках осуществления корпоративного управления Компаниями через их советы директоров будет являться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целей для Компаний на основе решений, принятых Специализированным Советом по вопросам развития АО "Холдинг "Самрук" (далее - Специализированный совет) с учетом среднесрочных планов социально-экономического развития, государственных и отраслевых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среднесрочных бизнес-планов, инвестиционных программ и годовых бюджетов Компаний, обеспечивающих достижение поставленных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 определение основных показателей эффективности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достижения целей, в том числе максимизации финансовых результатов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принятия корректирующих мер в случае невыполнения Компаниями поставленных целей и показателей 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мотивация руководителей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результатов деятельности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организационное обеспечение аудита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"Холдинг "Самрук" вырабатывает рекомендации по вопросам корпоративных финансов для Правительства Республики Казахстан, а также осуществляет следующие инвестиционные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концептуальных инвестиционных решений национального и межотраслевого масштаба и соответствующих ТЭО;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сопровождение проектов и структуризация их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софинансирование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3 с изменениями, внесенными постановлениями Правительства РК от 6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7 мая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363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Вопросы управления АО "Холдинг "Самрук"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 в лице Правительства Республики Казахстан является единственным акционером АО "Холдинг "Самрук".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определяет персональный состав Совета директоров АО "Холдинг "Самрук".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Совета директоров АО "Холдинг "Самрук" и иные лица входят первые руководители министерств экономики и бюджетного планирования, финансов, энергетики и минеральных ресурсов, индустрии и торговли, независимые директора, председатель правления АО "Холдинг "Самрук".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Совета директоров АО "Холдинг "Самрук" входит: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приоритетных направлений деятельности АО "Холдинг "Самрук";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целей деятельности АО "Холдинг "Самрук";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бюджета АО "Холдинг "Самрук";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вопросы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Совете директоров АО "Холдинг "Самрук" могут создаваться комитеты, в том числе Комитет по аудиту.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деятельности АО "Холдинг "Самрук" осуществляется за счет средств уставного капитала и доходов, формируемых за счет дивидендов от Компаний и иных источников, не запрещенных законодательством Республики Казахстан. На финансирование инвестиционной деятельности направляются также доходы от продажи пакетов акций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 с изменениями, внесенными постановлениями Правительства РК от 6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 ноября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1103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Взаимоотношения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АО "Холдинг "Самрук"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Взаимоотношения между Правительством Республики Казахстан и АО "Холдинг "Самрук" осуществляются через консультативно-совещательный орган при Правительстве Республики Казахстан - Специализированный Совет, решение о создании которого и Положение о деятельности утверждаются Правительством Республики Казахстан . В состав Специализированного Совета, возглавляемого Премьер-Министром Республики Казахстан либо Заместителем Премьер-Министра Республики Казахстан, входят первые руководители министерств экономики и бюджетного планирования, финансов, отраслевых центральных исполнительных органов и иные лица. Специализированный Совет осуществляет выработку рекомендаций по основополагающим целям и задачам по управлению Компаниями на среднесрочной основе один раз в месяц и проводит оценку достижения целей и финансовых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Специализированный Совет осуществляет свою деятельность на постоянной основе и заседает не реже одного раза в два года. Организационно-информационное обеспечение деятельности Специализированного Совета осуществляется рабочим органом, определенным Положением о деятельности Специализированного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Вмешательство государственных органов в деятельность Компаний, не обусловленное выполнением ими контрольных и (или) надзорных функций, недопустимо.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5 с изменениями, внесенными постановлениями Правительства РК от 07.05.2007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363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576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Взаимоотношения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АО "Холдинг "Самрук" и Компаниями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Взаимоотношения АО "Холдинг "Самрук" и Компаний определяются его функциями, указанными выше. При этом влияние АО "Холдинг "Самрук" на деятельность Компаний ограничивается рамками корпоративного управления через осуществление функций акционера и представительство в соответствующих советах директоров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советов директоров Компаний входят представители АО "Холдинг "Самрук", независимые директора, а также один представитель соответствующего отраслевого центрального исполнительного органа. Председателем советов директоров Компаний, в случаях когда АО "Холдинг "Самрук" обладает необходимым количеством голосов, является представитель АО "Холдинг "Самрук".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2006 года N 117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постановлениями Правительства РК от 18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Перечень национальных компаний,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пакеты акций которых передаются акционерному обществу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"Казахстанский холдинг по управлению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активами "Самрук"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273"/>
        <w:gridCol w:w="463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 акций 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"Национальная компания "Қазақстан темір жолы"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18 октября 2007 г. N 964 )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"Казахстанская компания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энергетическими сетями"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(Kazakhstan Electricity Grid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Operating Company) "KEGOC"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"Казахтелеком"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+ 1 акция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"КазМунайГаз"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"Казпочта"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