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8c84" w14:textId="5ff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апреля 2003 года N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23 апреля 2003 года N 394 "О передаче некоторых республиканских государственных казенных предприятий Министерства сельского хозяйства Республики Казахстан в коммунальную собственность"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"Опытное хозяйство "Капальский" научно-исследовательского института земледелия им. В.Р. Вильямса" Министерства сельского хозяйства Республики Казахстан" заменить словами "Совхоз "Капальский" Талдыкорганского научно-исследовательского института сельского хозяйства".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