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e8b0" w14:textId="a45e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43, 50 и 54,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