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dce" w14:textId="49b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колледж Святого Антония Оксфордского университета (St. Antony's College in Oxford) и коммерческую организацию ФИРС (Fixed Income Investors Relations System) поставщиками консалтинговых услуг по вопросам денежно-кредитной и микроэкономической политики в целях обеспечения стабильного роста конкурентоспособности и экономического развития,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Банку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договоры о государственных закупках с юридическими лицами, указанными в пункте 1 настоящего постановления, в пределах средств, предусмотренных бюджетом Национального Банка Республики Казахстан на 2005-2006 годы, с соблюдением принципа оптимального и эффективного расходования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