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5585" w14:textId="9ff5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стабильности рынка нефтепродуктов и баланса спроса и предложения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казахстанские и российские организации поставщиками нефти и нефтепродуктов, закупка которых имеет важное стратегическое значение (далее - организации),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товарищества с ограниченной ответственностью "Атырауский нефтеперерабатывающий завод", "ПетроКазахстан Ойл Продактс", акционерное общество "Павлодарский нефтехимический завод" (далее - нефтеперерабатывающие заводы) поставщиками услуг по переработке нефти,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акционерным обществом "Торговый дом "КазМунайГаз" договоров о государственных закупках нефти, нефтепродуктов, услуг по переработке нефти с организациями и нефтеперерабатывающими заводами,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акционерным обществом "Разведка Добыча "КазМунайГаз" договоров о государственных закупках услуг по переработке нефти с нефтеперерабатывающими заводами,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акционерными обществами "Разведка Добыча "КазМунайГаз", "Торговый дом "КазМунайГаз" принципа оптимального и эффективного расходования денег, а также пунктов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акционерным обществом "Национальная компания "КазМунайГаз" реализацию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ежеквартальной отчетности в Правительство Республики Казахстан по исполнению настоящего постановления не позднее 10 числа месяца, следующего за отчетным.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Измухамбетова Б.С.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Пункт 3 в редакции - постановлением Правительства РК от 11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2005 года N№1279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Перечень внесены изменения постановлением Правительства РК от 11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поставщиков нефти и нефтепродуктов,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закупка которых имеет важное стратегическое значение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033"/>
        <w:gridCol w:w="50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"Сибнефть"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"ТНК-ВР"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"Лукойл"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"Сургутнефтегаз"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"Роснефть"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11 мая 2006 года N 379)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"SAT Development"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"Мангистаумунайгаз"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"ПетроКазахстан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Кумколь Ресорсиз"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"Тургай-Петролеум"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СП "Казгермунай"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"АЙ-ДАН МУНАЙ"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СП "КуатАмлонМунай"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"КОР"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"Каражанбасмунай"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"Buzachi Operating Ltd."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"КараКудукМунай"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"Автогаз"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"Разведка Добыча "КазМунайГаз" 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Карачаганак Петролеум Оперейтинг б.в.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"Тенгизшевройл" 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