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457e" w14:textId="0984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финансирования проекта "Расширение Актауского международного морского торгового порта в северном направлении"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2005 года N 1199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финансирования проекта "Расширение Актауского международного морского торгового порта в северном направлении", реализуемого республиканским государственным предприятием "АктаускиЙ международный морской торговый порт" Министерства транспорта и коммуникаций Республики Казахстан (далее - предприятие),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2005 года N 500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2005 год" (САПП Республики Казахстан, 2005 г., N 22, ст. 269),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инвестиционных проектов, предлагаемых к финансированию за счет средств негосударственных займов под государственные гарантии на 2005 год, утвержденный указанным постановлением, дополнить строкой, порядковый номер 2,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53"/>
        <w:gridCol w:w="1533"/>
        <w:gridCol w:w="1473"/>
        <w:gridCol w:w="1853"/>
        <w:gridCol w:w="2253"/>
        <w:gridCol w:w="1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подпункта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определить акционерное общество "Банк Развития Казахстана" (далее - банк) поставщиком финансовых услуг для финансирования проекта "Расширение Актауского международного морского торгового порта в северном направлении", закупка которых имеет важное стратегическое значение.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законодательством Республики Казахстан порядке обеспечить выполнение предприятием требований, предъявляемых к лицам, претендующим на получение государственной гарантии.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предприятием и банком соглашение о предоставлении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банку государственную гарантию Республики Казахстан в качестве обеспечения выполнения обязательств предприятия по привлекаемому займу в размере 25000000 (двадцать пять миллионов) долларов США, в пределах лимита предоставления государственных гарантий,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2004 года "О республиканском бюджете на 2005 год".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