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dc0" w14:textId="09a8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финансового контроля и государственных закупок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2005 года N 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государственные учреждения - территориальные подразделения Комитета финансового контроля и государственных закупок Министерства финансов Республики Казахстан по областям, городам Астане и Алматы в государственные учреждения - территориальные управления Комитета финансового контроля и государственных закупок Министерства финансов Республики Казахстан по областям, городам Астане и Алматы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1134 "Некоторые вопросы Комитета финансового контроля и государственных закупок Министерства финансов Республики Казахстан" (САПП Республики Казахстан, 2004 г., N 43, ст. 542)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структуру </w:t>
      </w:r>
      <w:r>
        <w:rPr>
          <w:rFonts w:ascii="Times New Roman"/>
          <w:b w:val="false"/>
          <w:i w:val="false"/>
          <w:color w:val="000000"/>
          <w:sz w:val="28"/>
        </w:rPr>
        <w:t>
 Комитета финансового контроля и государственных закупок Министерства финансов Республики Казахстан, утвержденную указанным постановлением, изложить в новой редакции согласно приложению 2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учреждений - территориальных подразделений Комитета финансового контроля и государственных закупок Министерства финансов Республики Казахстан, утвержденный указанным постановлением, изложить в новой редакции согласно приложению 3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959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переименовываемых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учреждений - территориальных подразделений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финансового контроля и государственных закупок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Акмолинской области Комитета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Актюбинской области Комитета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  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 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 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Республики Казахстан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Алматинской области Комитета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Атырауской области Комитета 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Управление Комитета           - в 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Восточно-Казахстанской            Казахстанской области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области Комитета финансового      финансового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контроля и государственных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закупок Министерства финансов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Жамбылской области Комитета 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Управление Комитета           - в 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Западно-Казахстанской области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 финансового контроля    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Карагандинской области            области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 финансового контроля     финансового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Управление Комитета 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 закупок по        закупок по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Костанайской области        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 финансового контроля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Управление Комитета          - 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Кызылординской области Комитета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Управление Комитета          - в 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 закупок по        закупок по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Северо-Казахстанской области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 финансового контроля    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Управление Комитета          - 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Мангистауской области       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 финансового контроля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Управление Комитета          - 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Павлодарской области Комитета     области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финансового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Управление Комитета          - в 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Южно-Казахстанской области        области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 финансового контроля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государственных закупок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Управление Комитета          - в 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городу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городу Алматы Комитета           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Управление Комитета          - в Управление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 по        закупок по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городу Астане Комитета           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финансового контроля и           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закупок          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финансов            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959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Комитета финансового контроля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закупок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организационной и 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планирования, отчетности и анализа контрольных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за исполнением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контроля за целевым использованием кредитных ресурсов, грантов, займов и активов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сфере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государственных закупок и 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согласования способов государственных закупок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959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государственных учреждений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территориальных управлений Комитета финансового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и государственных закупок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Восточно- 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Жамбылской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Костанайской области.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Северо-Казахстанской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городу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городу Астане.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