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438" w14:textId="22c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обслуживания в соответствующих 
государственных учреждениях здравоохранения органов внутренних дел
сотрудников уголовно-исполнительной системы органов юстиции и членов их семей, проживающих совместно с ними, а также пенсионеров уголовно- исполнительной системы органов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957. Утратило силу постановлением Правительства Республики Казахстан от 19 ноября 2015 года №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29-5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марта 2002 года "Об органах юстиции"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медицинского обслуживания в соответствующих государственных учреждениях здравоохранения органов внутренних дел сотрудников уголовно-исполнительной системы органов юстиции и членов их семей, проживающих совместно с ними, а также пенсионеров уголовно-исполнительной системы органов юстиции.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2005 года N 957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медицинского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соответствующих государственных учреждениях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органов внутренних дел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уголовно-исполнительной системы органов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членов их семей, проживающих совместно с ними,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пенсионеров уголовно-исполнительной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органов юстиции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медицинского обслуживания в соответствующих государственных учреждениях здравоохранения органов внутренних дел сотрудников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органов юстиции и членов их семей, проживающих совместно с ними, а также пенсионеров уголовно-исполнительной системы органов юстиции (далее - Контингент).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обслуживание Контингента осуществляется в соответствующих государственных учреждениях здравоохранения органов внутренних дел (далее - Учреждения)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для сотрудников органов внутренних дел и членов их семей, проживающих совместно с ними, а также пенсионеров органов внутренних дел.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Контингент имеет право на бесплатное медицинское обслуживание в Учреждениях.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Контингента к Учреждениям для получения медицинской помощи производится на основании списка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структуры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 органов юстиции. На каждого прикрепленного заводится медицинская амбулаторная карта, которая хранится в регистратуре амбулаторно-поликлинического учреждения.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Лекарственное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Контингента на амбулаторно-поликлиническом уровне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Казахстан.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