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5b4" w14:textId="dcc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2005 года N 902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внесении изменений и дополнений в некоторые  законодательные акты Республики Казахстан по вопросам  недропользования и проведения нефтяных операций  в Республике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изменения и дополнения в следующие законодательные акты Республики Казахстан: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28 июня 1995 г.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2004 г., N 23, ст. 142):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подпункт 36) статьи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"36) уполномоченный орган по изучению и использованию недр - государственный орган, осуществляющий государственное регулирование в области геологического изучения, рационального и комплексного использования недр;";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пункт 1 статьи 6 дополнить подпунктом 10-1)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"10-1) разработка и утверждение нормативно-технических документов в нефтегазовой отрасли.";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дополнить статьями 6-1 и 6-2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6-1 Компетенция уполномоченного органа по изучению и использованию недр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компетенцию уполномоченного органа по изучению и использованию недр входит: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подготовка и выдача геологического и горного отводов;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согласование программы работ на осуществление разведки или добычи;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предоставление компетентному органу копии протоколов согласования годовых программ работ, в двухнедельный срок со дня утверждения таких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согласование изменений в годовую программу работ, предложенных подрядчиком;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согласование годовых рабочих программ при положительном заключении государственной экологической экспертизы уполномоченного органа в области охраны окружающей среды.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6-2 Компетенция уполномоченного органа в области охраны окружающей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компетенцию уполномоченного органа в области охраны окружающей среды входит: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осуществление государственного контроля в области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согласование программ мероприятий по предотвращению аварий и иных опасных ситуаций при проведении нефтяных операций, при строительстве и эксплуатации нефтегазопроводов.";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пункте 5 статьи 26-1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30-1: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"уполномоченным органом по использованию и охране недр" заменить словами "уполномоченным органом по изучению и использованию недр при положительном заключении государственной экологической экспертизы уполномоченного органа в области охраны окружающей среды";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 слова "уполномоченного органа по использованию и охране недр" заменить словами "уполномоченного органа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пункте 2 статьи 30-2: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"утверждать" заменить словом "согласовывать";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"уполномоченном органе по охране окружающей среды" заменить словами "уполномоченном органе в области охраны окружающей среды";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30-3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30-5: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дополнить частями второй и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 подрядчикам, осуществляющим нефтяные операции по контрактам на недропользование, которым на 1 декабря 2004 года были утверждены (согласованы) в уполномоченном органе программы по утилизации попутного газа, часть первая настоящей статьи не применяется до завершения срока реализации программы утилизации.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Подрядчики, осуществляющие нефтяные операции по контрактам на недропользование по состоянию на 1 декабря 2004 года и не располагающие программами по утилизации попутного газа, указанным в части второй настоящего пункта, действие части первой не распространяется при условии разработки и согласования в компетентном органе и в уполномоченном органе по охране окружающей среды указанной программы до 31 марта 2006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"уполномоченного органа по использованию и охране недр" заменить словами "уполномоченного органа по изучению и использованию недр", слова "центральным исполнительным органом Республики Казахстан в области охраны окружающей среды" заменить словами "уполномоченным органом в области охраны окружающей среды";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"уполномоченного органа по использованию и охране недр" заменить словами "уполномоченного органа по изучению и использованию недр", "уполномоченный орган по использованию и охране недр и центральный исполнительный орган в области охраны окружающей среды" заменить словами "уполномоченный орган по изучению и использованию недр и уполномоченный орган в области охраны окружающей среды";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пункте 2 статьи 30-7 слова "уполномоченного органа по использованию и охране недр" заменить словами "уполномоченного органа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пункте 4 статьи 31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статье 36-2: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"наличии соответствующего заключения уполномоченного органа по использованию и охране недр" заменить словами "при наличии положительного заключения государственной экологической экспертизы уполномоченного органа в области охраны окружающей среды";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"при наличии соответствующего заключения по проекту, описывающего такое нагнетание, выданного уполномоченным органом по использованию и охране недр" заменить словами "при наличии положительного заключения государственной экологической экспертизы по проекту, описывающего такое нагнетание, выданного уполномоченным органом в области охраны окружающей среды";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пункте 2 статьи 36-3: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"компетентного" заменить словом "уполномоченного";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"Компетентный" заменить словом "Уполномоченный";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"утвержденной центральным исполнительным органом Республики Казахстан в области охраны окружающей среды." заменить словами "согласованной с уполномоченным органом в области охраны окружающей среды.";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подпункте 12) статьи 41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заголовок и пункт 1 статьи 53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53. Передача прав и обязанностей по контракту, долей (пакетов) акций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Передача подрядчиком другому юридическому или физическому лицу всех или части своих прав и обязанностей по контракту, а также отчуждение доли участия (пакета акций) в юридическом лице, являющемся подрядчиком по контракту на проведение нефтяных операций, может производиться только с письменного разрешения компетентного органа. Компетентный орган вправе отказать в установленном Правительством Республики Казахстан порядке подрядчику в выдаче разрешения на передачу прав и обязанностей по контракту, а также не разрешить отчуждение доли участия (пакета акций) в уставном капитале лица, являющегося подрядчиком по основаниям, предусмотренными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Соблюдение данного условия обязательно и в отношении сделок с аффилированными лицами. Под аффилированными лицами понимаются дочерние организации недропользователя и организации, обладающие пакетом акций или долей участия в уставном капитале организации, являющейся подрядчиком на проведение нефтяных операций в Республике Казахстан.".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27 января 1996 г. "О недрах и недропользовании" (Ведомости Парламента Республики Казахстан, 1996 г., N 2, ст. 182; 1999 г., N 11, ст. 357; N 21, ст. 787; 2003 г., N 11, ст. 56; 2004 г., N 22, ст. 131; 2004 г., N 23, ст. 142):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подпунктами 7-1), 19-1), 19-2), 49-1)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"7-1) исторические затраты - суммарные прошлые затраты, понесенные государством на геологическое изучение Контрактной территории, поиски, разведку месторождений";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"19-1) концентрация прав в рамках контракта - такая величина доли одного из участников консорциума в заключенном с Республикой Казахстан контракте, которая позволяет данному участнику самостоятельно принимать решения по деятельности недропользователя в соответствии с контрактом.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19-2) концентрация прав на проведение операций в области недропользования - это обладание одним лицом или группой лиц из одной страны такой долей в контрактах на проведение операций в области недропользования на территории Республики Казахстан или такой долей собственности в уставном капитале организаций, являющимися недропользователями в Республике Казахстан, которые способны создать или создают угрозу экономическим интересам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"49-1) уполномоченный орган по охране окружающей среды - государственный орган, осуществляющий государственное регулирование в области предотвращения загрязнения недр при проведении операций по недропользованию и снижения вредного влияния на окружающую среду";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подпункты 2), 8), 29), 35), 49)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"2) береговая линия - линия берега водного объекта, образующаяся в результате максимального прилива (полной воды);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государственное геологическое изучение недр - работы (операции), связанные с изучением геологического строения всей территории Республики Казахстан и отдельных ее участков, определением их перспектив на наличие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29) охрана недр - система мероприятий, предусмотренных законодательством Республики Казахстан о недрах и недропользовании,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35) поисково-оценочные работы - стадия геологоразведочных работ с целью определения общих ресурсов выявленного объекта, оценки их промышленного значения и технико-экономического обоснования целесообразности и вовлечения в разработку;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49) уполномоченный орган по изучению и использованию недр - государственный орган, осуществляющий государственное регулирование в области геологического изучения, рационального и комплексного использования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подпункт 7) статьи 7 после слова "недр," дополнить словами ", за исключением общераспространенных полезных ископаемых,";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пункте 1 статьи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"3) организация проведения экспертизы проектов контрактных документов, за исключением экспертизы проектно-сметной документации на проведение работ по государственному изучению недр;";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"5) мониторинг и контроль за выполнением недропользователями условий контрактов;";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9) после слов "участникам конкурса по" дополнить словами "казахстанскому содержанию,";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подпунктами 10) и 11)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"10) определение порядка разработки и утверждения проектов разработки месторождений по добыче углеводородного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разработка и утверждение нормативных правовых актов, нормативно-технических документов в сфере недропользования.";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8-1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8-1. Компетенция уполномоченного органа по изучению и использованию недр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реализует государственную политику в области геологического изучения и комплексного использования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планы (проекты) развития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утверждает проекты разработки месторождений по добыче полезных ископаемых за исключением углеводородного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предоставляет право недропользования на государственное геологическое изучение недр, а также на строительство и (или) эксплуатацию подземных сооружений, не связанных с разведкой и (или) добычей;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организует и проводит государственную экспертизу запасов полезных ископаемых, геологической и экономической информации о предоставляемых в пользование участков недр, проектно-сметной документации на проведении работ по государственному изучению недр и мониторингу, утверждает запасы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организует составление и ведет государственный баланс запасов полезных ископаемых, государственные кадастры месторождений и проявлений полезных ископаемых, опасных геологических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определяет размер исторических затрат, понесенных государством на геологическое изучение территории недропользования (контрактной территории), определяет стоимость и условия получения геологической информации о недрах; организует и обеспечивает функционирование республиканского и территориальных фондов геологической информации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осуществляет контроль за соблюдением исполнительными органами и недропользователями законодательства о недрах и установленного порядка пользования недрами в части, касающейся общераспространенных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осуществляет мониторинг по изучению и использованию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осуществляет контроль за рациональным и комплексным использованием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согласовывает годовые рабочие программы при положительном заключении государственной экологической экспертизы уполномоченного органа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осуществляет разработку нормативно-технических документов в области государственного геологического изучения недр.";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дополнить статьями 8-2, 8-3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8-2. Компетенция уполномоченного органа в области охраны окружающей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охраны окружающей среды: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осуществляет государственный контроль за охраной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ведет Государственный кадастр захоронений вредных веществ, радиоактивных отходов и сброса сточных вод в недра;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согласовывает выдачу разрешений на строительство и (или) эксплуатацию подземных сооружений, не связанных с разведкой и (или) добычей, на контрактной территории или за ее пределами и предназначенных для захоронения радиоактивных отходов, вредных веществ и сточных вод.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8-3. Компетенция иных уполномоченных органов в области недропользования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области государственного регулирования торговой и индустриальной политики: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формирует и ведет государственный реестр казахстанских производителей и товаров, работ и услуг казахстанского происхождения, соответствующих государственным и (или) международным стандартам и в обязательном порядке приобретаемых на конкурсной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осуществляет методическое руководство деятельностью областных исполнительных органов по формированию регистра данных по организациям, зарегистрированным в области, производящим товары, работы, услуги, соответствующие государственным и (или) международным стандартам;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разрабатывает и утверждает по согласованию с компетентным органом методику расчета казахстанского содержания в отношении товаров, работ и услуг в контрактах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принимает участие в осуществлении мониторинга исполнения контрактных обязательств недропользователями в части казахстанского содержания в отношении приобретения товаров, работ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утверждает по согласованию с компетентным органом перечень приоритетных высокотехнологических производств, развиваемых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Уполномоченный орган, координирующий реализацию государственной политики в сфере занятости населения: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разрабатывает и утверждает по согласованию с компетентным органом методику расчета казахстанского содержания в отношении казахстанских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принимает участие в осуществлении мониторинга исполнения недропользователями контрактных обязательств по казахстанскому содержанию в части привлечения казахстанских кадров.";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статье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1-2 слова "уполномоченного органа по использованию и охране недр" заменить словами "уполномоченного органа по изучению и использованию недр по согласованию с уполномоченным органом в области охраны окружающей среды";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пунктах 3 и 4 статьи 13-1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"(кроме дочерней организации и случаев передачи на условиях универсального правопреемства)"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"пятнадцати" заменить словами "сорока пяти";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"Компетентный орган вправе отказать в выдаче разрешения на передачу права недропользования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если лицо, которому предполагается передать право недропользования, не способно выполнить обязательства или часть обязательств (в случае частичной передачи права недропользования), возлагаемые на недропользователя контрактом;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предоставления недропользователем компетентному органу заведомо ложной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если передача права недропользования повлечет за собой несоблюдение требований по обеспечению национальной безопасности страны, в том числе в случае концентрации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Необоснованный отказ в выдаче разрешения на передачу права недропользования может быть оспорен в соответствии с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третью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Статью 18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18. Особенности осуществления права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 государственное геологическое изучение недр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геологическое изучение недр может проводиться физическими и юридическими лицами, которым предоставлено право недропользования на государственное геологическое изучение недр в соответствии с пунктом 3 статьи 13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Работы (операции) при проведении государственного геологического изучения недр могут включать в себя региональные и геолого-съемочные работы, проведение геологических, геофизических, геохимических, гидрогеологических исследований, поисковые, поисково-оценочные, поисково-разведочные и разведочные работы, создание государственных геологических карт, прикладные научные исследования в области изучения и использования недр, ликвидация и консервация самоизливающихся гидрогеологических и нефтяных скважин.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Государственное геологическое изучение недр может финансироваться за счет бюджетных средств или других источников, не запрещенных законодательством.";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статье 41-3: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"3) наименование участка недр на получение права недропользования;";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"4) копия документа об уплате заявителем взноса за участие в конкурсе";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первое предложение пункта 1 статьи 41-4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Заявка принимается к рассмотрению при условии соблюдения требований статьи 41-3 настоящего Закона.";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статье 41-5: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1-1) после слова "финансовых" дополнить словами "технических, управленческих и организационных";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4-3) после слова "привлечению" дополнить словами "казахстанских кадров";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подпункте 3) статьи 41-6 слова "в заявке на участие в конкурсе и (или)"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статье 41-7: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первую пункта 2 дополнить словами ", а по общераспространенным полезным ископаемым Акимом области.";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"непредставления" заменить словом "незаключения";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"проекта"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"в срок более одного года"" заменить словами "в течение 12 месяцев со дня вынесения решения о признании победителем конкурса";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 статье 42: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2-3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"2-3. Рабочая программа является обязательным приложением к контракту.";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"2-4. При заключении контракта стороны согласовывают уровень заработной платы, выплачиваемой недропользователем казахстанскому персоналу, привлекаемому к выполнению работ по контракту, который ежегодно индексируется, исходя из официальной ставки рефинансирования Национального Банка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в статье 44: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"охраны недр," заменить словами "изучения и использования недр,";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", а также по наличию казахстанского содержания"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4 и 6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в статье 45-1: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заголовок главы 6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"Глава 6. Охрана недр и окружающей среды, изучение и использование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заголовок и абзац первый статьи 47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47. Задачи охраны недр и окружающей среды, изучения и использования недр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недр и окружающей среды, изучение и использование недр включает систему правовых, организационных, экономических, технологических и других мероприятий, направленных на:";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19) в статье 49: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49. Требования в области рационального и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использования недр и охраны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первый пункта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Требованиями в области рационального и комплексного использования недр и охраны недр являются:";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"4. Размер ущерба, причиненного вследствие нарушения требований в области использования, охраны недр, определяется уполномоченными органами по изучению и использованию недр и в области охраны окружающей среды, совместно с недропользователями.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исчисления ущерба устанавливается Правительством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20) в пункте 1 статьи 50 слова "исполнительными органами, ведающими вопросами" заменить словами "уполномоченным органом в области";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21) статью 51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51. Государственный контроль за охраной недр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за охраной недр осуществляется уполномоченным органом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Задачей государственного контроля за охраной недр является обеспечение контроля за соблюдением недропользователями законодательства Республики Казахстан о недрах и недропользовании в части предотвращения загрязнения недр при проведении операций по недропользованию и снижению вредного влияния операций по недропользованию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Государственный контроль за охраной недр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государственный мониторинг по охране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контроль за соблюдением лицензионно-контрактных условий, относящихся к области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контроль за захоронением вредных веществ, радиоактивных отходов и сбросом сточных вод в недра;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контроль за сохранностью недр от загрязнения, обводнения, пожаров и техногенных процессов, приводящих к порче месторождения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контроль за консервацией и ликвидацией объектов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контроль за выполнением мероприятий по предотвращению аварий и иных опасных ситуаций при проведении операций по недропользованию.";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22) дополнить статьей 51-1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51-1. Государственный контроль за изучением и использованием недр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за изучением и использованием недр осуществляется уполномоченным органом по изучению и использованию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месторождений, рациональным и комплексным использованием минерального сырья при добыче, геологическом изучении и оценке участков недр для строительства и эксплуатации подземных сооружений, не связанных с добычей.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Государственный контроль за изучением и использованием недр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контроль за геологическим изучением и использованием недр, обеспечивающий вскрытие, подготовку и выемку запасов, исключающий выборочную отработку богатых участков недр, соблюдением решений технических проектов отработки месторождений;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контроль за достоверностью учета извлекаемых и оставляемых в недрах запасов полезных ископаемых и их потерь при добыче.";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23) в пункте 2 статьи 52-1 слова "уполномоченный орган по использованию и охране недр" заменить словами "уполномоченный орган по изучению и использованию недр и уполномоченный орган в области охраны окружающей среды.";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24) в статье 53: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"уполномоченного органа по использованию и охране недр" заменить словами "уполномоченного органа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"по использованию и охране" заменить словами "по изучению и использованию";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25) в статье 58: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"4. Уполномоченный орган по изучению и использованию недр предоставляет информацию по государственному балансу запасов полезных ископаемых государственным органам в порядке, установленном законодательством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26) в пункте 1 статьи 59: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"государственных" заменить словами "отраслевых (секторальных)";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27) в пункте 1 статьи 60 слова "уполномоченным органом по использованию и охране недр" заменить словами "уполномоченным органом в области охраны окружающей среды";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28) в пункте 1 статьи 61 слава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29) в пункте 1 статьи 63: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12)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19)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"19) принять на баланс все ранее пробуренные скважины, находящиеся на контрактной территории, проводить по ним мониторинг.";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30) в статье 64: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и 4 слова "уполномоченным органом по использованию и охране недр" заменить словами "уполномоченным органом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"3. Недропользователь, проводящий операции по разведке, добыче либо совмещенной разведке и добыче, обязан ежегодно согласовывать с уполномоченным органом по изучению и использованию недр при положительном заключении государственной экологической экспертизы уполномоченного органа в области охраны окружающей среды годовую программу работ не позднее 30 числа месяца, следующего за месяцем заключения контракта в первый год, и не позднее 30 декабря года, предшествующего планируемому в последующие годы, если контрактом не установлен иной срок для такого согласования.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по изучению и использованию недр не вправе не согласовывать годовую программу работ, ни по каким иным основаниям, кроме несоблюдения подрядчиком решений технического проекта и обязательств по применению положительной практики разработки месторождения. Срок рассмотрения и согласования годовой рабочей программы не должен превышать семь дней.";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 Уполномоченный орган по изучению и использованию недр представляет компетентному органу копии протоколов согласований ежегодных рабочих программ, не позднее одного месяца со дня их согласования.";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31) в статье 69: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"пунктом 2" заменить словами "пунктом 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"уполномоченному органу по использованию и охране недр" заменить словами "уполномоченному органу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"3-1. Стоимость геологической информации, находящейся в государственной собственности, определяется как часть суммы исторических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определения исторических затрат и стоимости геологической информации определяется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пункта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"уполномоченному органу по использованию и охране недр" заменить словами "уполномоченному органу по изучению и использованию недр";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"уполномоченный орган по использованию и охране недр" заменить словами "уполномоченный орган по изучению и использованию недр";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32) статью 70-1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70-1. Контроль за деятельностью недропользователя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стороны государственных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деятельностью недропользователя, кроме компетентного органа и уполномоченных органов в области охраны окружающей среды и по изучению и использованию недр, осуществляют и иные государственные органы в пределах своей компетенции, установленной законами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33) часть третью статьи 71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"Для сохранения и укрепления ресурсно-энергетической основы экономики страны во вновь заключаемых, а также ранее заключенных контрактах на недропользование, за исключением контрактов по подземным водам и общераспространенным полезным ископаемым, государство имеет приоритетное право перед другой стороной контракта или участниками юридического лица, обладающего правом недропользования, и другими лицами на приобретение отчуждаемого права недропользования (его части) и (или) доли участия (пакета акций) в юридическом лице, обладающем правом недропользования, а также в юридическом лице, которое имеет возможность прямо и (или) косвенно определять решения и (или) оказывать влияние на принимаемые недропользователем решения, если у данного юридического лица основная деятельность связана с недропользованием в Республике Казахстан, на условиях не хуже, чем предложенные другими покупателями.".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115, 120; 2004 г., N 14, ст. 182; 2004 г., N 23, ст. 142):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статьи 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"3. Требования по обеспечению национальной безопасности в обязательном порядке учитываются при заключении контрактов по использованию стратегических ресурсов Республики Казахстан, выполнении этих контрактов и контроле за их исполнением, а также при принятии решений компетентным органом о выдаче или отказе в выдаче разрешений на частичную или полную передачу недропользователем права недропользования другому лицу и при выдаче или отказе в выдаче разрешений на отчуждение доли участия (пакета акций) в юридическом лице, обладающем правом недропользования.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компетентный орган вправе отказать в выдаче разрешения заявителю на совершение сделок, предусмотренных настоящим пунктом, если это может повлечь за собой концентрацию прав на проведение нефтяных операций у одного лица или группы лиц из одной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Соблюдение данного условия обязательно и в отношении сделок с аффилированными лицами.".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