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c808" w14:textId="1dfc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2005 года N 871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декабря 2004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индустрии и торговли Республики Казахстан" строки, порядковые номера 230, 236-2, 236-5, 236-7, 236-10, 236-11, 236-15, 237-1, 237-1а, 237-17,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"Комитету промышленности и научно-технического развития Министерства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283 АЛА-002060 ОАО "Иналмаззолото"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284 КО-002456 АО "Казцинк"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285 ЗАО "Казахвзрывпром"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286 АО "Казчерметавтоматика"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287 ОАО "Национальная компания "Казахстан инжиниринг" (Kazakhstan Engineering)"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288 ЗАО "Авиапром"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 АО "Казахстанское контрактное агентство"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290 ОАО "Казахстантрактор"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291 АО "Национальный инновационный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по инвестициям Министерства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292 ЗАО "Казахстанский центр содействия инвестициям";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сентября 2002 года N 996 "Вопросы Министерства индустрии и торговли Республики Казахстан" (САПП Республики Казахстан, 2002 г., N 30, ст. 330), за исключением подпункта 3) пункта 1 и пункта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ноября 2002 года N 1220 "Некоторые вопросы Министерства индустрии и торговли Республики Казахстан" (САПП Республики Казахстан, 2002 г., N 41, ст. 414).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2005 года N 871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2004 года N 1237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по инвестициям  Министерства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индустрии и торговли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Акционерные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Закрытое акционерное общество "Казахстанский центр содействия инвестициям", город Алматы.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