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1e3c" w14:textId="8e31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2005 года № 855.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 следующие изменения и дополнения: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3 строки, порядковый номер 3, слова "изготовление и ремонт железнодорожного подвижного состава, специальных контейнеров, применяемых для перевозок опасных грузов;" заменить словами "изготовление и ремонт железнодорожного подвижного состава; изготовление и ремонт специальных контейнеров, применяемых для перевозки опасных грузов;";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графу 3 строки, порядковый номер 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"Все виды деятельности, связанные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 использованием атомной энергии,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соответствии с законодательными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актами Республики Казахстан;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изготовление и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продукции, содержащей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радиоактивные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количествах, превышающих норму,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допустимую для их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 необходимости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специальных средств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разработка, производство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реализация рентгеновского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оборудования, приборов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оборудования с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радиоактивных веществ и изотопов.";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шестой графы 3 строки, порядковый номер 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"переработка минерального сырья (за исключением переработки общераспространенных полезных ископаемых по перечню, утверждаемому Правительством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первый графы 3 строки, порядковый номер 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"Проектирование (проектные работы для строительства) промышленных взрыво- и пожароопасных и горных производств, магистральных газонефтепроводов, подъемных сооружений, а также котлов, сосудов и трубопроводов, работающих под давлением. Перечень производств, оборудования, объектов, работ (услуг) утверждается Правительством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третий графы 3 строки, порядковый номер 10,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"деятельность, связанная с обеспечением безопасности дорожного движения: установка, монтаж, ремонт, эксплуатация технических средств регулирования дорожного движения;";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первый графы 3 строки, порядковый номер 11,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первом графы 3 строки, порядковый номер 14, слово ", поверка"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второй графы 3 строки, порядковый номер 16,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3 строки, порядковый номер 17-2, слова "деятельность нотариусов" заменить словами "нотариальная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графе 3 строки, порядковый номер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"Деятельность в области ветеринарии, кроме деятельности, осуществляемой на территории города Алматы: производство и реализация препаратов ветеринарного назначения; реализация лекарственных средств, биологических препаратов для ветеринарных целей; ветеринарно-санитарная экспертиза продуктов и сырья животного происхождения; ветеринарная лечебно-профилактическая деятельность";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"первичная переработка хлопка-сырца в хлопок-волокно";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строку, порядковый номер 27,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строку, порядковый номер 27-1,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"27-1. Областные (города     Туроператорская,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республиканского         турагентская деятельность,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значения, столицы)       услуги инструктора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исполнительные органы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деятельность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игорного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производство, передача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распределение тепловой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(от источников тепловой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 суммарной установленной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тепловой мощностью до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100 Гкал/час включительно);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образовательная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юридических лиц, 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начальное общее, основное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общее или среднее общее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образование; начальное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профессиональное образование,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том числе по профессиям;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среднее профессиональное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образование, а также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дошкольных и внешкольных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организаций (за исключением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услуг, выполняемых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сбор (заготовка),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переработка и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юридическими лицами лома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отходов цветных и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деятельность, связанная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привлечением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рабочей силы;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организация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лотерей (кроме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(национальных)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области,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эксплуатация котлов (с суммарной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тепловой мощностью до 100 Гкал/час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включительно) и трубопроводов,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работающих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эксплуатация сосудов, работающих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 давлением (в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промышленных холодильных установок,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бытовых газовых баллонов);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хранение, оптовая и розничная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реализация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(кроме пива).";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"Министерство по чрезвычайным ситуациям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втором графы 3 слова "и реализация"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второй графы 3 строки, порядковый номер 35,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графу 3 строки, порядковый номер 37,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"перевозка пассажиров 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воздушным транспортом;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перевозки опасных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воздушным транспортом;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авиационные работы.";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графу 3 строки, порядковый номер 44,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"природоохранное проектирование,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нормирование и работы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экологически опасные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хозяйственной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перечню, утверждаемому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экологическая аудиторская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деятельность.";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в Перечне видов лицензируемых работ и услуг, по которым необходимо заключение органов санитарного, экологического и горно-технического надзора, а также органа госэнергонадзора,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"Перечень лицензируемых видов деятельности, по которым необходимо заключение органов санитарно-эпидемиологической службы, в области охраны окружающей среды, промышленной безопасности и государственного энергетического надзора";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разделе "I. Перечень видов лицензируемых работ и услуг, по которым необходимо заключение органов санитарного надзора":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"1. Перечень лицензируемых видов деятельности, по которым необходимо заключение органов санитарно-эпидемиологической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пункты 10 и 18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разделе "II. Перечень видов лицензируемых работ и услуг, по которым необходимо заключение органов экологического надзора":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"2. Перечень лицензируемых видов деятельности, по которым необходимо заключение органов в области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"7. Проектирование и эксплуатация промышленных взрыво-, пожароопасных и горных производств, гидротехнических сооружений, магистральных газонефтепродуктопроводов, подъемных сооружений, а также котлов, сосудов и трубопроводов, работающих под давлением. Перечень производств, оборудования, объектов, работ (услуг) утверждается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"25. Переработка минерального сырья (за исключением переработки общераспространенных полезных ископаемых по перечню, утверждаемому Правительством Республики Казахстан).";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разделе "III. Перечень видов лицензируемых работ и услуг, по которым необходимо заключение горно-технического надзора":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"3. Перечень лицензируемых видов деятельности, по которым необходимо заключение органов промышленной безопасности";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"2. Проектирование и эксплуатация промышленных взрыво-, пожароопасных и горных производств, гидротехнических сооружений, магистральных газонефтепродуктопроводов, подъемных сооружений, а также котлов, сосудов и трубопроводов, работающих под давлением. Перечень производств, оборудования, объектов, работ (услуг) утверждается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"7. Переработка минерального сырья (за исключением переработки общераспространенных полезных ископаемых по перечню, утверждаемому Правительством Республики Казахстан).";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разделе "IV. Перечень видов лицензируемых работ и услуг, по которым необходимо заключение органов госэнергонадзора":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"4. Перечень лицензируемых видов деятельности, по которым необходимо заключение органов государственного энергетического надзора".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