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0e04" w14:textId="df60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августа 2000 года N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2005 года N 766. Утратило силу постановлением Правительства Республики Казахстан от 31 августа 2017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2000 года N 1210 "О Национальной комиссии Республики Казахстан по делам ЮНЕСКО" (САПП Республики Казахстан, 2000 г., N 34, ст. 413)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Республики Казахстан по делам ЮНЕСКО,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Шакирова                  - заместителя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Аскара Оразалиевича        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Косубаева                 - Министра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Есетжана Муратовича        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Айтимову                  - 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Бырганым Сариевну        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Журинова                  - президента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Мурата Журиновича          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"Национальная академия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Абдыманапова              - ректора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Сарсенгали Абдыгалиевича   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предприятия "Евразийский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национальный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им. Л.Н. Гумилева"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Абайдильдина              - вице-министра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Талгатбека Жамшитовича      среды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           - Государственный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"Касеинов                 - Министр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Дюсен Курабаевич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"Аманшаев                 - вице-министр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Амирханович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           - аким города Алматы, председатель"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"Касеинов                 - посол по особым поручениям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Дюсен Курабаевич           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генеральный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"Аманшаев                 - вице-министр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Амирханович           и спорта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Абусеитова Кайрата Хуатовича, Хусаинову Апризу Хусаиновну, Мамбетова Азербайджана Мадиевича, Кулекеева Жаксыбека Абдрахметовича, Абдрахманова Саутбека Абдрахмановича, Искакова Нурлана Абильдаевича, Жалгасбаева Нурлана Адельевича.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