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76d2" w14:textId="c637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2005 года N 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 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24 апреля 1999 года N 463 "О проведении первой национальной сельскохозяйственной переписи в Республике Казахстан" (САПП Республики Казахстан, 1999 г., N 14,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"в 2005 году" заменить словами "в 2006-2007 годах";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"финансов" заменить словами "экономики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"2004-2007" заменить цифрами "2005-2008";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 июня 2000 года N 830 "О подготовке, проведении и обработке материалов первой национальной сельскохозяйственной переписи в Республике Казахстан" (САПП Республики Казахстан, 2000 г., N 25, ст. 290):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"до 1 июля 2004 года" заменить словами "до 1 июля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"до 1 июля 2004 года" заменить словами "до 1 июля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"до 1 июля 2002 года" заменить словами "до 1 июля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"общественного согласия" заменить словом "спорта";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"официальных"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"с сентября 2005 года" заменить словами "с октября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цифры "2004-2007" заменить цифрами "2005-2008".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