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183c" w14:textId="24f1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4 июня 1997 года N 926 и от 16 сентября 1997 года N 1342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2005 года
N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1997 года N 926 "О создании Республиканского государственного казенного предприятия "Государственный центр по выплате пенсий" (САПП Республики Казахстан, 1997 г., N 24, ст. 217):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Определить уполномоченным органом государственного управления Предприятием Министерство труда и социальной защиты населения Республики Казахстан.";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30.04.2007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352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13.08.2010).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