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21cc" w14:textId="3de2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2005 года № 310.</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29 сентября 2004 года 1449 "О мерах по дальнейшему совершенствованию системы государственного управления Республики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1) Положение о Министерстве сельского хозяйства Республики Казахстан;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02.03.2007 </w:t>
      </w:r>
      <w:r>
        <w:rPr>
          <w:rFonts w:ascii="Times New Roman"/>
          <w:b w:val="false"/>
          <w:i w:val="false"/>
          <w:color w:val="000000"/>
          <w:sz w:val="28"/>
        </w:rPr>
        <w:t>№ 164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13)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02.03.2007 </w:t>
      </w:r>
      <w:r>
        <w:rPr>
          <w:rFonts w:ascii="Times New Roman"/>
          <w:b w:val="false"/>
          <w:i w:val="false"/>
          <w:color w:val="000000"/>
          <w:sz w:val="28"/>
        </w:rPr>
        <w:t>№ 164</w:t>
      </w:r>
      <w:r>
        <w:rPr>
          <w:rFonts w:ascii="Times New Roman"/>
          <w:b w:val="false"/>
          <w:i w:val="false"/>
          <w:color w:val="ff0000"/>
          <w:sz w:val="28"/>
        </w:rPr>
        <w:t xml:space="preserve">; от 28.10.2007 </w:t>
      </w:r>
      <w:r>
        <w:rPr>
          <w:rFonts w:ascii="Times New Roman"/>
          <w:b w:val="false"/>
          <w:i w:val="false"/>
          <w:color w:val="000000"/>
          <w:sz w:val="28"/>
        </w:rPr>
        <w:t>№ 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за исключением подпунктов 434-28), 434-39), 434-40), 434-41), 434-42), 434-43), 434-44) и 434-45) пункта 16 и подпункта 364) пункта 17 Положения, которые вводятся в действие с 11 апреля 2019 года в соответствии с законами Республики Казахстан от 5 октября 2018 года "</w:t>
      </w:r>
      <w:r>
        <w:rPr>
          <w:rFonts w:ascii="Times New Roman"/>
          <w:b w:val="false"/>
          <w:i w:val="false"/>
          <w:color w:val="000000"/>
          <w:sz w:val="28"/>
        </w:rPr>
        <w:t>О стандартизации</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обеспечения единства измерений и стандартизации</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19.03.2019 </w:t>
      </w:r>
      <w:r>
        <w:rPr>
          <w:rFonts w:ascii="Times New Roman"/>
          <w:b w:val="false"/>
          <w:i w:val="false"/>
          <w:color w:val="000000"/>
          <w:sz w:val="28"/>
        </w:rPr>
        <w:t>№ 131</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2005 года № 310</w:t>
            </w:r>
          </w:p>
        </w:tc>
      </w:tr>
    </w:tbl>
    <w:bookmarkStart w:name="z6" w:id="5"/>
    <w:p>
      <w:pPr>
        <w:spacing w:after="0"/>
        <w:ind w:left="0"/>
        <w:jc w:val="left"/>
      </w:pPr>
      <w:r>
        <w:rPr>
          <w:rFonts w:ascii="Times New Roman"/>
          <w:b/>
          <w:i w:val="false"/>
          <w:color w:val="000000"/>
        </w:rPr>
        <w:t xml:space="preserve"> Положение о Министерстве сельского хозяйства Республики Казахстан</w:t>
      </w:r>
    </w:p>
    <w:bookmarkEnd w:id="5"/>
    <w:p>
      <w:pPr>
        <w:spacing w:after="0"/>
        <w:ind w:left="0"/>
        <w:jc w:val="both"/>
      </w:pPr>
      <w:r>
        <w:rPr>
          <w:rFonts w:ascii="Times New Roman"/>
          <w:b w:val="false"/>
          <w:i w:val="false"/>
          <w:color w:val="ff0000"/>
          <w:sz w:val="28"/>
        </w:rPr>
        <w:t xml:space="preserve">
      Сноска. Положение – в редакции постановления Правительства РК от 23.06.2022 </w:t>
      </w:r>
      <w:r>
        <w:rPr>
          <w:rFonts w:ascii="Times New Roman"/>
          <w:b w:val="false"/>
          <w:i w:val="false"/>
          <w:color w:val="ff0000"/>
          <w:sz w:val="28"/>
        </w:rPr>
        <w:t>№ 418</w:t>
      </w:r>
      <w:r>
        <w:rPr>
          <w:rFonts w:ascii="Times New Roman"/>
          <w:b w:val="false"/>
          <w:i w:val="false"/>
          <w:color w:val="ff0000"/>
          <w:sz w:val="28"/>
        </w:rPr>
        <w:t xml:space="preserve"> (вводится в действие со дня его первого официального опубликования).</w:t>
      </w:r>
    </w:p>
    <w:bookmarkStart w:name="z544" w:id="6"/>
    <w:p>
      <w:pPr>
        <w:spacing w:after="0"/>
        <w:ind w:left="0"/>
        <w:jc w:val="left"/>
      </w:pPr>
      <w:r>
        <w:rPr>
          <w:rFonts w:ascii="Times New Roman"/>
          <w:b/>
          <w:i w:val="false"/>
          <w:color w:val="000000"/>
        </w:rPr>
        <w:t xml:space="preserve"> Глава 1. Общие положения</w:t>
      </w:r>
    </w:p>
    <w:bookmarkEnd w:id="6"/>
    <w:bookmarkStart w:name="z545" w:id="7"/>
    <w:p>
      <w:pPr>
        <w:spacing w:after="0"/>
        <w:ind w:left="0"/>
        <w:jc w:val="both"/>
      </w:pPr>
      <w:r>
        <w:rPr>
          <w:rFonts w:ascii="Times New Roman"/>
          <w:b w:val="false"/>
          <w:i w:val="false"/>
          <w:color w:val="000000"/>
          <w:sz w:val="28"/>
        </w:rPr>
        <w:t>
      1. Министерство сельского хозяйства Республики Казахстан (далее – Министерство) является государственным органом Республики Казахстан, осуществляющим руководство в сферах:</w:t>
      </w:r>
    </w:p>
    <w:bookmarkEnd w:id="7"/>
    <w:bookmarkStart w:name="z1781" w:id="8"/>
    <w:p>
      <w:pPr>
        <w:spacing w:after="0"/>
        <w:ind w:left="0"/>
        <w:jc w:val="both"/>
      </w:pPr>
      <w:r>
        <w:rPr>
          <w:rFonts w:ascii="Times New Roman"/>
          <w:b w:val="false"/>
          <w:i w:val="false"/>
          <w:color w:val="000000"/>
          <w:sz w:val="28"/>
        </w:rPr>
        <w:t>
      1) агропромышленного комплекса;</w:t>
      </w:r>
    </w:p>
    <w:bookmarkEnd w:id="8"/>
    <w:bookmarkStart w:name="z1782" w:id="9"/>
    <w:p>
      <w:pPr>
        <w:spacing w:after="0"/>
        <w:ind w:left="0"/>
        <w:jc w:val="both"/>
      </w:pPr>
      <w:r>
        <w:rPr>
          <w:rFonts w:ascii="Times New Roman"/>
          <w:b w:val="false"/>
          <w:i w:val="false"/>
          <w:color w:val="000000"/>
          <w:sz w:val="28"/>
        </w:rPr>
        <w:t>
      2) орошаемого земледелия и агромелиорации;</w:t>
      </w:r>
    </w:p>
    <w:bookmarkEnd w:id="9"/>
    <w:bookmarkStart w:name="z1783" w:id="10"/>
    <w:p>
      <w:pPr>
        <w:spacing w:after="0"/>
        <w:ind w:left="0"/>
        <w:jc w:val="both"/>
      </w:pPr>
      <w:r>
        <w:rPr>
          <w:rFonts w:ascii="Times New Roman"/>
          <w:b w:val="false"/>
          <w:i w:val="false"/>
          <w:color w:val="000000"/>
          <w:sz w:val="28"/>
        </w:rPr>
        <w:t>
      3) земельных ресурсов;</w:t>
      </w:r>
    </w:p>
    <w:bookmarkEnd w:id="10"/>
    <w:bookmarkStart w:name="z1784" w:id="11"/>
    <w:p>
      <w:pPr>
        <w:spacing w:after="0"/>
        <w:ind w:left="0"/>
        <w:jc w:val="both"/>
      </w:pPr>
      <w:r>
        <w:rPr>
          <w:rFonts w:ascii="Times New Roman"/>
          <w:b w:val="false"/>
          <w:i w:val="false"/>
          <w:color w:val="000000"/>
          <w:sz w:val="28"/>
        </w:rPr>
        <w:t>
      4) охраны, воспроизводства и использования рыбных ресурсов и других водных животных, а также аквакультуры;</w:t>
      </w:r>
    </w:p>
    <w:bookmarkEnd w:id="11"/>
    <w:bookmarkStart w:name="z1940"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особо охраняемых природных территорий в части сохранения и воспроизводства редких и находящихся под угрозой исчезновения видов рыб и других водных животных;</w:t>
      </w:r>
    </w:p>
    <w:bookmarkEnd w:id="12"/>
    <w:bookmarkStart w:name="z1941" w:id="13"/>
    <w:p>
      <w:pPr>
        <w:spacing w:after="0"/>
        <w:ind w:left="0"/>
        <w:jc w:val="both"/>
      </w:pPr>
      <w:r>
        <w:rPr>
          <w:rFonts w:ascii="Times New Roman"/>
          <w:b w:val="false"/>
          <w:i w:val="false"/>
          <w:color w:val="000000"/>
          <w:sz w:val="28"/>
        </w:rPr>
        <w:t>
      5-1) производства и оборота органической продукции;</w:t>
      </w:r>
    </w:p>
    <w:bookmarkEnd w:id="13"/>
    <w:bookmarkStart w:name="z1786" w:id="14"/>
    <w:p>
      <w:pPr>
        <w:spacing w:after="0"/>
        <w:ind w:left="0"/>
        <w:jc w:val="both"/>
      </w:pPr>
      <w:r>
        <w:rPr>
          <w:rFonts w:ascii="Times New Roman"/>
          <w:b w:val="false"/>
          <w:i w:val="false"/>
          <w:color w:val="000000"/>
          <w:sz w:val="28"/>
        </w:rPr>
        <w:t>
      6) в пределах, предусмотренных законодательством, межотраслевую координацию государственных органов в сфере деятельности, отнесенной к его компетенции;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постановления Правительства РК от 05.02.2024 </w:t>
      </w:r>
      <w:r>
        <w:rPr>
          <w:rFonts w:ascii="Times New Roman"/>
          <w:b w:val="false"/>
          <w:i w:val="false"/>
          <w:color w:val="000000"/>
          <w:sz w:val="28"/>
        </w:rPr>
        <w:t>№ 68</w:t>
      </w:r>
      <w:r>
        <w:rPr>
          <w:rFonts w:ascii="Times New Roman"/>
          <w:b w:val="false"/>
          <w:i w:val="false"/>
          <w:color w:val="ff0000"/>
          <w:sz w:val="28"/>
        </w:rPr>
        <w:t xml:space="preserve">; с изменением, внесенным постановлением Правительства РК от 30.09.2024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12.12.2024).</w:t>
      </w:r>
      <w:r>
        <w:br/>
      </w:r>
      <w:r>
        <w:rPr>
          <w:rFonts w:ascii="Times New Roman"/>
          <w:b w:val="false"/>
          <w:i w:val="false"/>
          <w:color w:val="000000"/>
          <w:sz w:val="28"/>
        </w:rPr>
        <w:t>
</w:t>
      </w:r>
    </w:p>
    <w:bookmarkStart w:name="z550" w:id="15"/>
    <w:p>
      <w:pPr>
        <w:spacing w:after="0"/>
        <w:ind w:left="0"/>
        <w:jc w:val="both"/>
      </w:pPr>
      <w:r>
        <w:rPr>
          <w:rFonts w:ascii="Times New Roman"/>
          <w:b w:val="false"/>
          <w:i w:val="false"/>
          <w:color w:val="000000"/>
          <w:sz w:val="28"/>
        </w:rPr>
        <w:t>
      2. Министерство имеет ведомства:</w:t>
      </w:r>
    </w:p>
    <w:bookmarkEnd w:id="15"/>
    <w:bookmarkStart w:name="z551" w:id="16"/>
    <w:p>
      <w:pPr>
        <w:spacing w:after="0"/>
        <w:ind w:left="0"/>
        <w:jc w:val="both"/>
      </w:pPr>
      <w:r>
        <w:rPr>
          <w:rFonts w:ascii="Times New Roman"/>
          <w:b w:val="false"/>
          <w:i w:val="false"/>
          <w:color w:val="000000"/>
          <w:sz w:val="28"/>
        </w:rPr>
        <w:t>
      1) республиканское государственное учреждение "Комитет ветеринарного контроля и надзора Министерства сельского хозяйства Республики Казахстан";</w:t>
      </w:r>
    </w:p>
    <w:bookmarkEnd w:id="16"/>
    <w:bookmarkStart w:name="z552" w:id="17"/>
    <w:p>
      <w:pPr>
        <w:spacing w:after="0"/>
        <w:ind w:left="0"/>
        <w:jc w:val="both"/>
      </w:pPr>
      <w:r>
        <w:rPr>
          <w:rFonts w:ascii="Times New Roman"/>
          <w:b w:val="false"/>
          <w:i w:val="false"/>
          <w:color w:val="000000"/>
          <w:sz w:val="28"/>
        </w:rPr>
        <w:t>
      2) государственное учреждение "Комитет государственной инспекции в агропромышленном комплексе Министерства сельского хозяйства Республики Казахстан";</w:t>
      </w:r>
    </w:p>
    <w:bookmarkEnd w:id="17"/>
    <w:bookmarkStart w:name="z553" w:id="18"/>
    <w:p>
      <w:pPr>
        <w:spacing w:after="0"/>
        <w:ind w:left="0"/>
        <w:jc w:val="both"/>
      </w:pPr>
      <w:r>
        <w:rPr>
          <w:rFonts w:ascii="Times New Roman"/>
          <w:b w:val="false"/>
          <w:i w:val="false"/>
          <w:color w:val="000000"/>
          <w:sz w:val="28"/>
        </w:rPr>
        <w:t>
      3) республиканское государственное учреждение "Комитет по управлению земельными ресурсами Министерства сельского хозяйства Республики Казахстан".</w:t>
      </w:r>
    </w:p>
    <w:bookmarkEnd w:id="18"/>
    <w:bookmarkStart w:name="z1918" w:id="19"/>
    <w:p>
      <w:pPr>
        <w:spacing w:after="0"/>
        <w:ind w:left="0"/>
        <w:jc w:val="both"/>
      </w:pPr>
      <w:r>
        <w:rPr>
          <w:rFonts w:ascii="Times New Roman"/>
          <w:b w:val="false"/>
          <w:i w:val="false"/>
          <w:color w:val="000000"/>
          <w:sz w:val="28"/>
        </w:rPr>
        <w:t>
      4) республиканское государственное учреждение "Комитет рыбного хозяйства Министерства сельского хозяйства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554" w:id="20"/>
    <w:p>
      <w:pPr>
        <w:spacing w:after="0"/>
        <w:ind w:left="0"/>
        <w:jc w:val="both"/>
      </w:pPr>
      <w:r>
        <w:rPr>
          <w:rFonts w:ascii="Times New Roman"/>
          <w:b w:val="false"/>
          <w:i w:val="false"/>
          <w:color w:val="000000"/>
          <w:sz w:val="28"/>
        </w:rPr>
        <w:t>
      3. Министерство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0"/>
    <w:bookmarkStart w:name="z555" w:id="21"/>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государственном и русском языках, бланки установленного образца, счета в органах казначейства в соответствии с законодательством Республики Казахстан.</w:t>
      </w:r>
    </w:p>
    <w:bookmarkEnd w:id="21"/>
    <w:bookmarkStart w:name="z556" w:id="22"/>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22"/>
    <w:bookmarkStart w:name="z557" w:id="23"/>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3"/>
    <w:bookmarkStart w:name="z558" w:id="24"/>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24"/>
    <w:bookmarkStart w:name="z559" w:id="25"/>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25"/>
    <w:bookmarkStart w:name="z560" w:id="26"/>
    <w:p>
      <w:pPr>
        <w:spacing w:after="0"/>
        <w:ind w:left="0"/>
        <w:jc w:val="both"/>
      </w:pPr>
      <w:r>
        <w:rPr>
          <w:rFonts w:ascii="Times New Roman"/>
          <w:b w:val="false"/>
          <w:i w:val="false"/>
          <w:color w:val="000000"/>
          <w:sz w:val="28"/>
        </w:rPr>
        <w:t>
      9. Местонахождение Министерства: Республика Казахстан, 010000, город Астана, Есильский район, проспект Мәңгілік ел, дом 8, административное здание "Дом министерств", подъезд № 3.</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61" w:id="27"/>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27"/>
    <w:bookmarkStart w:name="z562" w:id="28"/>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28"/>
    <w:bookmarkStart w:name="z563" w:id="29"/>
    <w:p>
      <w:pPr>
        <w:spacing w:after="0"/>
        <w:ind w:left="0"/>
        <w:jc w:val="both"/>
      </w:pPr>
      <w:r>
        <w:rPr>
          <w:rFonts w:ascii="Times New Roman"/>
          <w:b w:val="false"/>
          <w:i w:val="false"/>
          <w:color w:val="000000"/>
          <w:sz w:val="28"/>
        </w:rPr>
        <w:t xml:space="preserve">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 </w:t>
      </w:r>
    </w:p>
    <w:bookmarkEnd w:id="29"/>
    <w:bookmarkStart w:name="z564" w:id="30"/>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30"/>
    <w:bookmarkStart w:name="z565" w:id="31"/>
    <w:p>
      <w:pPr>
        <w:spacing w:after="0"/>
        <w:ind w:left="0"/>
        <w:jc w:val="left"/>
      </w:pPr>
      <w:r>
        <w:rPr>
          <w:rFonts w:ascii="Times New Roman"/>
          <w:b/>
          <w:i w:val="false"/>
          <w:color w:val="000000"/>
        </w:rPr>
        <w:t xml:space="preserve"> Глава 2. Задачи и полномочия Министерства сельского хозяйства Республики Казахстан</w:t>
      </w:r>
    </w:p>
    <w:bookmarkEnd w:id="31"/>
    <w:bookmarkStart w:name="z566" w:id="32"/>
    <w:p>
      <w:pPr>
        <w:spacing w:after="0"/>
        <w:ind w:left="0"/>
        <w:jc w:val="both"/>
      </w:pPr>
      <w:r>
        <w:rPr>
          <w:rFonts w:ascii="Times New Roman"/>
          <w:b w:val="false"/>
          <w:i w:val="false"/>
          <w:color w:val="000000"/>
          <w:sz w:val="28"/>
        </w:rPr>
        <w:t>
      13. Задачи:</w:t>
      </w:r>
    </w:p>
    <w:bookmarkEnd w:id="32"/>
    <w:bookmarkStart w:name="z1788" w:id="33"/>
    <w:p>
      <w:pPr>
        <w:spacing w:after="0"/>
        <w:ind w:left="0"/>
        <w:jc w:val="both"/>
      </w:pPr>
      <w:r>
        <w:rPr>
          <w:rFonts w:ascii="Times New Roman"/>
          <w:b w:val="false"/>
          <w:i w:val="false"/>
          <w:color w:val="000000"/>
          <w:sz w:val="28"/>
        </w:rPr>
        <w:t>
      1) формирование аграрной политики государства, планов развития, национальных проектов в регулируемых сферах;</w:t>
      </w:r>
    </w:p>
    <w:bookmarkEnd w:id="33"/>
    <w:bookmarkStart w:name="z1789" w:id="34"/>
    <w:p>
      <w:pPr>
        <w:spacing w:after="0"/>
        <w:ind w:left="0"/>
        <w:jc w:val="both"/>
      </w:pPr>
      <w:r>
        <w:rPr>
          <w:rFonts w:ascii="Times New Roman"/>
          <w:b w:val="false"/>
          <w:i w:val="false"/>
          <w:color w:val="000000"/>
          <w:sz w:val="28"/>
        </w:rPr>
        <w:t>
      2) формирование основ создания конкурентоспособного сельскохозяйственного товаропроизводства, обеспечение продовольственной безопасности и мобилизационной готовности Республики Казахстан;</w:t>
      </w:r>
    </w:p>
    <w:bookmarkEnd w:id="34"/>
    <w:bookmarkStart w:name="z1790" w:id="35"/>
    <w:p>
      <w:pPr>
        <w:spacing w:after="0"/>
        <w:ind w:left="0"/>
        <w:jc w:val="both"/>
      </w:pPr>
      <w:r>
        <w:rPr>
          <w:rFonts w:ascii="Times New Roman"/>
          <w:b w:val="false"/>
          <w:i w:val="false"/>
          <w:color w:val="000000"/>
          <w:sz w:val="28"/>
        </w:rPr>
        <w:t>
      3) информационно-консультационное обеспечение агропромышленного комплекса;</w:t>
      </w:r>
    </w:p>
    <w:bookmarkEnd w:id="35"/>
    <w:bookmarkStart w:name="z1791" w:id="36"/>
    <w:p>
      <w:pPr>
        <w:spacing w:after="0"/>
        <w:ind w:left="0"/>
        <w:jc w:val="both"/>
      </w:pPr>
      <w:r>
        <w:rPr>
          <w:rFonts w:ascii="Times New Roman"/>
          <w:b w:val="false"/>
          <w:i w:val="false"/>
          <w:color w:val="000000"/>
          <w:sz w:val="28"/>
        </w:rPr>
        <w:t>
      4) осуществление межотраслевой координации и государственное управление в регулируемых сферах;</w:t>
      </w:r>
    </w:p>
    <w:bookmarkEnd w:id="36"/>
    <w:bookmarkStart w:name="z1792" w:id="37"/>
    <w:p>
      <w:pPr>
        <w:spacing w:after="0"/>
        <w:ind w:left="0"/>
        <w:jc w:val="both"/>
      </w:pPr>
      <w:r>
        <w:rPr>
          <w:rFonts w:ascii="Times New Roman"/>
          <w:b w:val="false"/>
          <w:i w:val="false"/>
          <w:color w:val="000000"/>
          <w:sz w:val="28"/>
        </w:rPr>
        <w:t>
      5) осуществление методического руководства деятельностью иных государственных органов в пределах своей компетенции;</w:t>
      </w:r>
    </w:p>
    <w:bookmarkEnd w:id="37"/>
    <w:bookmarkStart w:name="z1793" w:id="38"/>
    <w:p>
      <w:pPr>
        <w:spacing w:after="0"/>
        <w:ind w:left="0"/>
        <w:jc w:val="both"/>
      </w:pPr>
      <w:r>
        <w:rPr>
          <w:rFonts w:ascii="Times New Roman"/>
          <w:b w:val="false"/>
          <w:i w:val="false"/>
          <w:color w:val="000000"/>
          <w:sz w:val="28"/>
        </w:rPr>
        <w:t>
      6) формирование государственной политики в сфере обеспечения рационального и эффективного управления земельными ресурсами;</w:t>
      </w:r>
    </w:p>
    <w:bookmarkEnd w:id="38"/>
    <w:bookmarkStart w:name="z1794" w:id="39"/>
    <w:p>
      <w:pPr>
        <w:spacing w:after="0"/>
        <w:ind w:left="0"/>
        <w:jc w:val="both"/>
      </w:pPr>
      <w:r>
        <w:rPr>
          <w:rFonts w:ascii="Times New Roman"/>
          <w:b w:val="false"/>
          <w:i w:val="false"/>
          <w:color w:val="000000"/>
          <w:sz w:val="28"/>
        </w:rPr>
        <w:t>
      7) формирование и реализация государственной политики в сфере охраны, воспроизводства и использования рыбных ресурсов и других водных животных, а также аквакультуры;</w:t>
      </w:r>
    </w:p>
    <w:bookmarkEnd w:id="39"/>
    <w:bookmarkStart w:name="z1795" w:id="40"/>
    <w:p>
      <w:pPr>
        <w:spacing w:after="0"/>
        <w:ind w:left="0"/>
        <w:jc w:val="both"/>
      </w:pPr>
      <w:r>
        <w:rPr>
          <w:rFonts w:ascii="Times New Roman"/>
          <w:b w:val="false"/>
          <w:i w:val="false"/>
          <w:color w:val="000000"/>
          <w:sz w:val="28"/>
        </w:rPr>
        <w:t>
      8) осуществление иных задач, возложенных на Министерство, в пределах своей компетенции.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574" w:id="41"/>
    <w:p>
      <w:pPr>
        <w:spacing w:after="0"/>
        <w:ind w:left="0"/>
        <w:jc w:val="both"/>
      </w:pPr>
      <w:r>
        <w:rPr>
          <w:rFonts w:ascii="Times New Roman"/>
          <w:b w:val="false"/>
          <w:i w:val="false"/>
          <w:color w:val="000000"/>
          <w:sz w:val="28"/>
        </w:rPr>
        <w:t>
      14. Полномочия:</w:t>
      </w:r>
    </w:p>
    <w:bookmarkEnd w:id="41"/>
    <w:bookmarkStart w:name="z575" w:id="42"/>
    <w:p>
      <w:pPr>
        <w:spacing w:after="0"/>
        <w:ind w:left="0"/>
        <w:jc w:val="both"/>
      </w:pPr>
      <w:r>
        <w:rPr>
          <w:rFonts w:ascii="Times New Roman"/>
          <w:b w:val="false"/>
          <w:i w:val="false"/>
          <w:color w:val="000000"/>
          <w:sz w:val="28"/>
        </w:rPr>
        <w:t>
      1) права:</w:t>
      </w:r>
    </w:p>
    <w:bookmarkEnd w:id="42"/>
    <w:bookmarkStart w:name="z576" w:id="43"/>
    <w:p>
      <w:pPr>
        <w:spacing w:after="0"/>
        <w:ind w:left="0"/>
        <w:jc w:val="both"/>
      </w:pPr>
      <w:r>
        <w:rPr>
          <w:rFonts w:ascii="Times New Roman"/>
          <w:b w:val="false"/>
          <w:i w:val="false"/>
          <w:color w:val="000000"/>
          <w:sz w:val="28"/>
        </w:rPr>
        <w:t>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43"/>
    <w:bookmarkStart w:name="z577" w:id="44"/>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Министерства;</w:t>
      </w:r>
    </w:p>
    <w:bookmarkEnd w:id="44"/>
    <w:bookmarkStart w:name="z578" w:id="45"/>
    <w:p>
      <w:pPr>
        <w:spacing w:after="0"/>
        <w:ind w:left="0"/>
        <w:jc w:val="both"/>
      </w:pPr>
      <w:r>
        <w:rPr>
          <w:rFonts w:ascii="Times New Roman"/>
          <w:b w:val="false"/>
          <w:i w:val="false"/>
          <w:color w:val="000000"/>
          <w:sz w:val="28"/>
        </w:rPr>
        <w:t>
      осуществлять повышение квалификации и подготовки сотрудников Министерства;</w:t>
      </w:r>
    </w:p>
    <w:bookmarkEnd w:id="45"/>
    <w:bookmarkStart w:name="z579" w:id="46"/>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46"/>
    <w:bookmarkStart w:name="z580" w:id="47"/>
    <w:p>
      <w:pPr>
        <w:spacing w:after="0"/>
        <w:ind w:left="0"/>
        <w:jc w:val="both"/>
      </w:pPr>
      <w:r>
        <w:rPr>
          <w:rFonts w:ascii="Times New Roman"/>
          <w:b w:val="false"/>
          <w:i w:val="false"/>
          <w:color w:val="000000"/>
          <w:sz w:val="28"/>
        </w:rPr>
        <w:t>
      участвовать в пределах компетенции в разработке проектов нормативных правовых актов и международных договоров Республики Казахстан;</w:t>
      </w:r>
    </w:p>
    <w:bookmarkEnd w:id="47"/>
    <w:bookmarkStart w:name="z581" w:id="48"/>
    <w:p>
      <w:pPr>
        <w:spacing w:after="0"/>
        <w:ind w:left="0"/>
        <w:jc w:val="both"/>
      </w:pPr>
      <w:r>
        <w:rPr>
          <w:rFonts w:ascii="Times New Roman"/>
          <w:b w:val="false"/>
          <w:i w:val="false"/>
          <w:color w:val="000000"/>
          <w:sz w:val="28"/>
        </w:rPr>
        <w:t>
      участвовать в деятельности международных организаций в сфере деятельности, отнесенной к компетенции Министерства;</w:t>
      </w:r>
    </w:p>
    <w:bookmarkEnd w:id="48"/>
    <w:bookmarkStart w:name="z582" w:id="49"/>
    <w:p>
      <w:pPr>
        <w:spacing w:after="0"/>
        <w:ind w:left="0"/>
        <w:jc w:val="both"/>
      </w:pPr>
      <w:r>
        <w:rPr>
          <w:rFonts w:ascii="Times New Roman"/>
          <w:b w:val="false"/>
          <w:i w:val="false"/>
          <w:color w:val="000000"/>
          <w:sz w:val="28"/>
        </w:rPr>
        <w:t>
      давать обязательные для исполнения указания территориальным подразделениям ведомств;</w:t>
      </w:r>
    </w:p>
    <w:bookmarkEnd w:id="49"/>
    <w:bookmarkStart w:name="z583" w:id="50"/>
    <w:p>
      <w:pPr>
        <w:spacing w:after="0"/>
        <w:ind w:left="0"/>
        <w:jc w:val="both"/>
      </w:pPr>
      <w:r>
        <w:rPr>
          <w:rFonts w:ascii="Times New Roman"/>
          <w:b w:val="false"/>
          <w:i w:val="false"/>
          <w:color w:val="000000"/>
          <w:sz w:val="28"/>
        </w:rPr>
        <w:t>
      обращаться в суд, предъявлять иски в целях защиты прав и интересов Министерства в соответствии с законодательством Республики Казахстан;</w:t>
      </w:r>
    </w:p>
    <w:bookmarkEnd w:id="50"/>
    <w:bookmarkStart w:name="z584" w:id="51"/>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51"/>
    <w:bookmarkStart w:name="z585" w:id="52"/>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52"/>
    <w:bookmarkStart w:name="z586" w:id="53"/>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53"/>
    <w:bookmarkStart w:name="z587" w:id="54"/>
    <w:p>
      <w:pPr>
        <w:spacing w:after="0"/>
        <w:ind w:left="0"/>
        <w:jc w:val="both"/>
      </w:pPr>
      <w:r>
        <w:rPr>
          <w:rFonts w:ascii="Times New Roman"/>
          <w:b w:val="false"/>
          <w:i w:val="false"/>
          <w:color w:val="000000"/>
          <w:sz w:val="28"/>
        </w:rPr>
        <w:t>
      2) обязанности:</w:t>
      </w:r>
    </w:p>
    <w:bookmarkEnd w:id="54"/>
    <w:bookmarkStart w:name="z1955" w:id="55"/>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55"/>
    <w:bookmarkStart w:name="z1956" w:id="56"/>
    <w:p>
      <w:pPr>
        <w:spacing w:after="0"/>
        <w:ind w:left="0"/>
        <w:jc w:val="both"/>
      </w:pPr>
      <w:r>
        <w:rPr>
          <w:rFonts w:ascii="Times New Roman"/>
          <w:b w:val="false"/>
          <w:i w:val="false"/>
          <w:color w:val="000000"/>
          <w:sz w:val="28"/>
        </w:rPr>
        <w:t>
      рассматривать обращения, заявления и жалобы физических и юридических лиц по вопросам, входящим в компетенцию Министерства, в порядке, установленном законодательством Республики Казахстан;</w:t>
      </w:r>
    </w:p>
    <w:bookmarkEnd w:id="56"/>
    <w:bookmarkStart w:name="z1957" w:id="57"/>
    <w:p>
      <w:pPr>
        <w:spacing w:after="0"/>
        <w:ind w:left="0"/>
        <w:jc w:val="both"/>
      </w:pPr>
      <w:r>
        <w:rPr>
          <w:rFonts w:ascii="Times New Roman"/>
          <w:b w:val="false"/>
          <w:i w:val="false"/>
          <w:color w:val="000000"/>
          <w:sz w:val="28"/>
        </w:rPr>
        <w:t>
      рассматривать петиции граждан Республики Казахстан в пределах своей компетенции в соответствии с Административным процедурно-процессуальным кодексом Республики Казахстан;</w:t>
      </w:r>
    </w:p>
    <w:bookmarkEnd w:id="57"/>
    <w:bookmarkStart w:name="z1958" w:id="58"/>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58"/>
    <w:bookmarkStart w:name="z1959" w:id="59"/>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59"/>
    <w:bookmarkStart w:name="z1960" w:id="60"/>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60"/>
    <w:bookmarkStart w:name="z1961" w:id="61"/>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61"/>
    <w:bookmarkStart w:name="z1962" w:id="62"/>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его представителей в порядке, установленном Административным процедурно-процессуальным кодексом Республики Казахстан;</w:t>
      </w:r>
    </w:p>
    <w:bookmarkEnd w:id="62"/>
    <w:bookmarkStart w:name="z1963" w:id="63"/>
    <w:p>
      <w:pPr>
        <w:spacing w:after="0"/>
        <w:ind w:left="0"/>
        <w:jc w:val="both"/>
      </w:pPr>
      <w:r>
        <w:rPr>
          <w:rFonts w:ascii="Times New Roman"/>
          <w:b w:val="false"/>
          <w:i w:val="false"/>
          <w:color w:val="000000"/>
          <w:sz w:val="28"/>
        </w:rPr>
        <w:t>
      осуществлять координацию и контроль деятельности ведомств, их территориальных органов, а также подведомственных организаций Министерства;</w:t>
      </w:r>
    </w:p>
    <w:bookmarkEnd w:id="63"/>
    <w:bookmarkStart w:name="z1964" w:id="64"/>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и Правительства Республики Казахстан, а также планов законопроектных работ Правительства Республики Казахстан на соответствующие годы;</w:t>
      </w:r>
    </w:p>
    <w:bookmarkEnd w:id="64"/>
    <w:bookmarkStart w:name="z1965" w:id="65"/>
    <w:p>
      <w:pPr>
        <w:spacing w:after="0"/>
        <w:ind w:left="0"/>
        <w:jc w:val="both"/>
      </w:pPr>
      <w:r>
        <w:rPr>
          <w:rFonts w:ascii="Times New Roman"/>
          <w:b w:val="false"/>
          <w:i w:val="false"/>
          <w:color w:val="000000"/>
          <w:sz w:val="28"/>
        </w:rPr>
        <w:t>
      осуществлять иные обязанности, предусмотренные действующими законодательными актами.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29.04.2025 </w:t>
      </w:r>
      <w:r>
        <w:rPr>
          <w:rFonts w:ascii="Times New Roman"/>
          <w:b w:val="false"/>
          <w:i w:val="false"/>
          <w:color w:val="000000"/>
          <w:sz w:val="28"/>
        </w:rPr>
        <w:t>№ 286</w:t>
      </w:r>
      <w:r>
        <w:rPr>
          <w:rFonts w:ascii="Times New Roman"/>
          <w:b w:val="false"/>
          <w:i w:val="false"/>
          <w:color w:val="ff0000"/>
          <w:sz w:val="28"/>
        </w:rPr>
        <w:t>.</w:t>
      </w:r>
      <w:r>
        <w:br/>
      </w:r>
      <w:r>
        <w:rPr>
          <w:rFonts w:ascii="Times New Roman"/>
          <w:b w:val="false"/>
          <w:i w:val="false"/>
          <w:color w:val="000000"/>
          <w:sz w:val="28"/>
        </w:rPr>
        <w:t>
</w:t>
      </w:r>
    </w:p>
    <w:bookmarkStart w:name="z598" w:id="66"/>
    <w:p>
      <w:pPr>
        <w:spacing w:after="0"/>
        <w:ind w:left="0"/>
        <w:jc w:val="both"/>
      </w:pPr>
      <w:r>
        <w:rPr>
          <w:rFonts w:ascii="Times New Roman"/>
          <w:b w:val="false"/>
          <w:i w:val="false"/>
          <w:color w:val="000000"/>
          <w:sz w:val="28"/>
        </w:rPr>
        <w:t>
      15. Функции:</w:t>
      </w:r>
    </w:p>
    <w:bookmarkEnd w:id="66"/>
    <w:bookmarkStart w:name="z599" w:id="67"/>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w:t>
      </w:r>
    </w:p>
    <w:bookmarkEnd w:id="67"/>
    <w:bookmarkStart w:name="z1693" w:id="68"/>
    <w:p>
      <w:pPr>
        <w:spacing w:after="0"/>
        <w:ind w:left="0"/>
        <w:jc w:val="both"/>
      </w:pPr>
      <w:r>
        <w:rPr>
          <w:rFonts w:ascii="Times New Roman"/>
          <w:b w:val="false"/>
          <w:i w:val="false"/>
          <w:color w:val="000000"/>
          <w:sz w:val="28"/>
        </w:rPr>
        <w:t>
      государственной поддержки производства зерна и организации их осуществления;</w:t>
      </w:r>
    </w:p>
    <w:bookmarkEnd w:id="68"/>
    <w:bookmarkStart w:name="z1694" w:id="69"/>
    <w:p>
      <w:pPr>
        <w:spacing w:after="0"/>
        <w:ind w:left="0"/>
        <w:jc w:val="both"/>
      </w:pPr>
      <w:r>
        <w:rPr>
          <w:rFonts w:ascii="Times New Roman"/>
          <w:b w:val="false"/>
          <w:i w:val="false"/>
          <w:color w:val="000000"/>
          <w:sz w:val="28"/>
        </w:rPr>
        <w:t>
      технической политики в области агропромышленного комплекса;</w:t>
      </w:r>
    </w:p>
    <w:bookmarkEnd w:id="69"/>
    <w:bookmarkStart w:name="z607" w:id="70"/>
    <w:p>
      <w:pPr>
        <w:spacing w:after="0"/>
        <w:ind w:left="0"/>
        <w:jc w:val="both"/>
      </w:pPr>
      <w:r>
        <w:rPr>
          <w:rFonts w:ascii="Times New Roman"/>
          <w:b w:val="false"/>
          <w:i w:val="false"/>
          <w:color w:val="000000"/>
          <w:sz w:val="28"/>
        </w:rPr>
        <w:t>
      2) осуществляет международное сотрудничество в области:</w:t>
      </w:r>
    </w:p>
    <w:bookmarkEnd w:id="70"/>
    <w:bookmarkStart w:name="z1796" w:id="71"/>
    <w:p>
      <w:pPr>
        <w:spacing w:after="0"/>
        <w:ind w:left="0"/>
        <w:jc w:val="both"/>
      </w:pPr>
      <w:r>
        <w:rPr>
          <w:rFonts w:ascii="Times New Roman"/>
          <w:b w:val="false"/>
          <w:i w:val="false"/>
          <w:color w:val="000000"/>
          <w:sz w:val="28"/>
        </w:rPr>
        <w:t>
      карантина растений;</w:t>
      </w:r>
    </w:p>
    <w:bookmarkEnd w:id="71"/>
    <w:bookmarkStart w:name="z1797" w:id="72"/>
    <w:p>
      <w:pPr>
        <w:spacing w:after="0"/>
        <w:ind w:left="0"/>
        <w:jc w:val="both"/>
      </w:pPr>
      <w:r>
        <w:rPr>
          <w:rFonts w:ascii="Times New Roman"/>
          <w:b w:val="false"/>
          <w:i w:val="false"/>
          <w:color w:val="000000"/>
          <w:sz w:val="28"/>
        </w:rPr>
        <w:t>
      защиты растений;</w:t>
      </w:r>
    </w:p>
    <w:bookmarkEnd w:id="72"/>
    <w:bookmarkStart w:name="z1798" w:id="73"/>
    <w:p>
      <w:pPr>
        <w:spacing w:after="0"/>
        <w:ind w:left="0"/>
        <w:jc w:val="both"/>
      </w:pPr>
      <w:r>
        <w:rPr>
          <w:rFonts w:ascii="Times New Roman"/>
          <w:b w:val="false"/>
          <w:i w:val="false"/>
          <w:color w:val="000000"/>
          <w:sz w:val="28"/>
        </w:rPr>
        <w:t>
      селекции и семеноводства;</w:t>
      </w:r>
    </w:p>
    <w:bookmarkEnd w:id="73"/>
    <w:bookmarkStart w:name="z1799" w:id="74"/>
    <w:p>
      <w:pPr>
        <w:spacing w:after="0"/>
        <w:ind w:left="0"/>
        <w:jc w:val="both"/>
      </w:pPr>
      <w:r>
        <w:rPr>
          <w:rFonts w:ascii="Times New Roman"/>
          <w:b w:val="false"/>
          <w:i w:val="false"/>
          <w:color w:val="000000"/>
          <w:sz w:val="28"/>
        </w:rPr>
        <w:t>
      ветеринарии;</w:t>
      </w:r>
    </w:p>
    <w:bookmarkEnd w:id="74"/>
    <w:bookmarkStart w:name="z1800" w:id="75"/>
    <w:p>
      <w:pPr>
        <w:spacing w:after="0"/>
        <w:ind w:left="0"/>
        <w:jc w:val="both"/>
      </w:pPr>
      <w:r>
        <w:rPr>
          <w:rFonts w:ascii="Times New Roman"/>
          <w:b w:val="false"/>
          <w:i w:val="false"/>
          <w:color w:val="000000"/>
          <w:sz w:val="28"/>
        </w:rPr>
        <w:t>
      пчеловодства;</w:t>
      </w:r>
    </w:p>
    <w:bookmarkEnd w:id="75"/>
    <w:bookmarkStart w:name="z1801" w:id="76"/>
    <w:p>
      <w:pPr>
        <w:spacing w:after="0"/>
        <w:ind w:left="0"/>
        <w:jc w:val="both"/>
      </w:pPr>
      <w:r>
        <w:rPr>
          <w:rFonts w:ascii="Times New Roman"/>
          <w:b w:val="false"/>
          <w:i w:val="false"/>
          <w:color w:val="000000"/>
          <w:sz w:val="28"/>
        </w:rPr>
        <w:t>
      использования и охраны пастбищ;</w:t>
      </w:r>
    </w:p>
    <w:bookmarkEnd w:id="76"/>
    <w:bookmarkStart w:name="z1802" w:id="77"/>
    <w:p>
      <w:pPr>
        <w:spacing w:after="0"/>
        <w:ind w:left="0"/>
        <w:jc w:val="both"/>
      </w:pPr>
      <w:r>
        <w:rPr>
          <w:rFonts w:ascii="Times New Roman"/>
          <w:b w:val="false"/>
          <w:i w:val="false"/>
          <w:color w:val="000000"/>
          <w:sz w:val="28"/>
        </w:rPr>
        <w:t>
      охраны, воспроизводства и использования рыбных ресурсов и других водных животных, а также аквакультуры;</w:t>
      </w:r>
    </w:p>
    <w:bookmarkEnd w:id="77"/>
    <w:bookmarkStart w:name="z1700" w:id="78"/>
    <w:p>
      <w:pPr>
        <w:spacing w:after="0"/>
        <w:ind w:left="0"/>
        <w:jc w:val="both"/>
      </w:pPr>
      <w:r>
        <w:rPr>
          <w:rFonts w:ascii="Times New Roman"/>
          <w:b w:val="false"/>
          <w:i w:val="false"/>
          <w:color w:val="000000"/>
          <w:sz w:val="28"/>
        </w:rPr>
        <w:t>
      2-1) обеспечивает развитие взаимоотношений Республики Казахстан с иностранными государствами в области карантина растений;</w:t>
      </w:r>
    </w:p>
    <w:bookmarkEnd w:id="78"/>
    <w:bookmarkStart w:name="z1701" w:id="79"/>
    <w:p>
      <w:pPr>
        <w:spacing w:after="0"/>
        <w:ind w:left="0"/>
        <w:jc w:val="both"/>
      </w:pPr>
      <w:r>
        <w:rPr>
          <w:rFonts w:ascii="Times New Roman"/>
          <w:b w:val="false"/>
          <w:i w:val="false"/>
          <w:color w:val="000000"/>
          <w:sz w:val="28"/>
        </w:rPr>
        <w:t>
      2-2) организует международное сотрудничество в области агропромышленного комплекса и сельских территорий;</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702" w:id="80"/>
    <w:p>
      <w:pPr>
        <w:spacing w:after="0"/>
        <w:ind w:left="0"/>
        <w:jc w:val="both"/>
      </w:pPr>
      <w:r>
        <w:rPr>
          <w:rFonts w:ascii="Times New Roman"/>
          <w:b w:val="false"/>
          <w:i w:val="false"/>
          <w:color w:val="000000"/>
          <w:sz w:val="28"/>
        </w:rPr>
        <w:t>
      3-1) реализует государственную политику в области научного обеспечения агропромышленного комплекса и подготовки кадров, в том числе организует мероприятий по развитию подведомственных высших учебных заведений, научно-исследовательских и опытно-экспериментальных организаций;</w:t>
      </w:r>
    </w:p>
    <w:bookmarkEnd w:id="80"/>
    <w:bookmarkStart w:name="z1703" w:id="81"/>
    <w:p>
      <w:pPr>
        <w:spacing w:after="0"/>
        <w:ind w:left="0"/>
        <w:jc w:val="both"/>
      </w:pPr>
      <w:r>
        <w:rPr>
          <w:rFonts w:ascii="Times New Roman"/>
          <w:b w:val="false"/>
          <w:i w:val="false"/>
          <w:color w:val="000000"/>
          <w:sz w:val="28"/>
        </w:rPr>
        <w:t>
      3-2) реализует государственную политику в области регулирования земельных отношений;</w:t>
      </w:r>
    </w:p>
    <w:bookmarkEnd w:id="81"/>
    <w:bookmarkStart w:name="z609" w:id="82"/>
    <w:p>
      <w:pPr>
        <w:spacing w:after="0"/>
        <w:ind w:left="0"/>
        <w:jc w:val="both"/>
      </w:pPr>
      <w:r>
        <w:rPr>
          <w:rFonts w:ascii="Times New Roman"/>
          <w:b w:val="false"/>
          <w:i w:val="false"/>
          <w:color w:val="000000"/>
          <w:sz w:val="28"/>
        </w:rPr>
        <w:t>
      4) формирует и реализует государственную политику в области:</w:t>
      </w:r>
    </w:p>
    <w:bookmarkEnd w:id="82"/>
    <w:bookmarkStart w:name="z1803" w:id="83"/>
    <w:p>
      <w:pPr>
        <w:spacing w:after="0"/>
        <w:ind w:left="0"/>
        <w:jc w:val="both"/>
      </w:pPr>
      <w:r>
        <w:rPr>
          <w:rFonts w:ascii="Times New Roman"/>
          <w:b w:val="false"/>
          <w:i w:val="false"/>
          <w:color w:val="000000"/>
          <w:sz w:val="28"/>
        </w:rPr>
        <w:t>
      управления, обводнения и использования пастбищ и организует их осуществление;</w:t>
      </w:r>
    </w:p>
    <w:bookmarkEnd w:id="83"/>
    <w:bookmarkStart w:name="z1804" w:id="84"/>
    <w:p>
      <w:pPr>
        <w:spacing w:after="0"/>
        <w:ind w:left="0"/>
        <w:jc w:val="both"/>
      </w:pPr>
      <w:r>
        <w:rPr>
          <w:rFonts w:ascii="Times New Roman"/>
          <w:b w:val="false"/>
          <w:i w:val="false"/>
          <w:color w:val="000000"/>
          <w:sz w:val="28"/>
        </w:rPr>
        <w:t>
      безопасности машин и оборудования;</w:t>
      </w:r>
    </w:p>
    <w:bookmarkEnd w:id="84"/>
    <w:bookmarkStart w:name="z1805" w:id="85"/>
    <w:p>
      <w:pPr>
        <w:spacing w:after="0"/>
        <w:ind w:left="0"/>
        <w:jc w:val="both"/>
      </w:pPr>
      <w:r>
        <w:rPr>
          <w:rFonts w:ascii="Times New Roman"/>
          <w:b w:val="false"/>
          <w:i w:val="false"/>
          <w:color w:val="000000"/>
          <w:sz w:val="28"/>
        </w:rPr>
        <w:t>
      развития агропромышленного комплекса;</w:t>
      </w:r>
    </w:p>
    <w:bookmarkEnd w:id="85"/>
    <w:bookmarkStart w:name="z1806" w:id="86"/>
    <w:p>
      <w:pPr>
        <w:spacing w:after="0"/>
        <w:ind w:left="0"/>
        <w:jc w:val="both"/>
      </w:pPr>
      <w:r>
        <w:rPr>
          <w:rFonts w:ascii="Times New Roman"/>
          <w:b w:val="false"/>
          <w:i w:val="false"/>
          <w:color w:val="000000"/>
          <w:sz w:val="28"/>
        </w:rPr>
        <w:t>
      семеноводства;</w:t>
      </w:r>
    </w:p>
    <w:bookmarkEnd w:id="86"/>
    <w:bookmarkStart w:name="z1807" w:id="87"/>
    <w:p>
      <w:pPr>
        <w:spacing w:after="0"/>
        <w:ind w:left="0"/>
        <w:jc w:val="both"/>
      </w:pPr>
      <w:r>
        <w:rPr>
          <w:rFonts w:ascii="Times New Roman"/>
          <w:b w:val="false"/>
          <w:i w:val="false"/>
          <w:color w:val="000000"/>
          <w:sz w:val="28"/>
        </w:rPr>
        <w:t>
      пчеловодства;</w:t>
      </w:r>
    </w:p>
    <w:bookmarkEnd w:id="87"/>
    <w:bookmarkStart w:name="z1808" w:id="88"/>
    <w:p>
      <w:pPr>
        <w:spacing w:after="0"/>
        <w:ind w:left="0"/>
        <w:jc w:val="both"/>
      </w:pPr>
      <w:r>
        <w:rPr>
          <w:rFonts w:ascii="Times New Roman"/>
          <w:b w:val="false"/>
          <w:i w:val="false"/>
          <w:color w:val="000000"/>
          <w:sz w:val="28"/>
        </w:rPr>
        <w:t>
      безопасности пищевой продукции, подлежащей ветеринарно-санитарному контролю и надзору;</w:t>
      </w:r>
    </w:p>
    <w:bookmarkEnd w:id="88"/>
    <w:bookmarkStart w:name="z1809" w:id="89"/>
    <w:p>
      <w:pPr>
        <w:spacing w:after="0"/>
        <w:ind w:left="0"/>
        <w:jc w:val="both"/>
      </w:pPr>
      <w:r>
        <w:rPr>
          <w:rFonts w:ascii="Times New Roman"/>
          <w:b w:val="false"/>
          <w:i w:val="false"/>
          <w:color w:val="000000"/>
          <w:sz w:val="28"/>
        </w:rPr>
        <w:t>
      карантина растений;</w:t>
      </w:r>
    </w:p>
    <w:bookmarkEnd w:id="89"/>
    <w:bookmarkStart w:name="z1810" w:id="90"/>
    <w:p>
      <w:pPr>
        <w:spacing w:after="0"/>
        <w:ind w:left="0"/>
        <w:jc w:val="both"/>
      </w:pPr>
      <w:r>
        <w:rPr>
          <w:rFonts w:ascii="Times New Roman"/>
          <w:b w:val="false"/>
          <w:i w:val="false"/>
          <w:color w:val="000000"/>
          <w:sz w:val="28"/>
        </w:rPr>
        <w:t>
      защиты растений;</w:t>
      </w:r>
    </w:p>
    <w:bookmarkEnd w:id="90"/>
    <w:bookmarkStart w:name="z1811" w:id="91"/>
    <w:p>
      <w:pPr>
        <w:spacing w:after="0"/>
        <w:ind w:left="0"/>
        <w:jc w:val="both"/>
      </w:pPr>
      <w:r>
        <w:rPr>
          <w:rFonts w:ascii="Times New Roman"/>
          <w:b w:val="false"/>
          <w:i w:val="false"/>
          <w:color w:val="000000"/>
          <w:sz w:val="28"/>
        </w:rPr>
        <w:t>
      ветеринарии;</w:t>
      </w:r>
    </w:p>
    <w:bookmarkEnd w:id="91"/>
    <w:bookmarkStart w:name="z1812" w:id="92"/>
    <w:p>
      <w:pPr>
        <w:spacing w:after="0"/>
        <w:ind w:left="0"/>
        <w:jc w:val="both"/>
      </w:pPr>
      <w:r>
        <w:rPr>
          <w:rFonts w:ascii="Times New Roman"/>
          <w:b w:val="false"/>
          <w:i w:val="false"/>
          <w:color w:val="000000"/>
          <w:sz w:val="28"/>
        </w:rPr>
        <w:t>
      племенного животноводства;</w:t>
      </w:r>
    </w:p>
    <w:bookmarkEnd w:id="92"/>
    <w:bookmarkStart w:name="z1813" w:id="93"/>
    <w:p>
      <w:pPr>
        <w:spacing w:after="0"/>
        <w:ind w:left="0"/>
        <w:jc w:val="both"/>
      </w:pPr>
      <w:r>
        <w:rPr>
          <w:rFonts w:ascii="Times New Roman"/>
          <w:b w:val="false"/>
          <w:i w:val="false"/>
          <w:color w:val="000000"/>
          <w:sz w:val="28"/>
        </w:rPr>
        <w:t>
      производства и оборота органической продукции;</w:t>
      </w:r>
    </w:p>
    <w:bookmarkEnd w:id="93"/>
    <w:bookmarkStart w:name="z1814" w:id="94"/>
    <w:p>
      <w:pPr>
        <w:spacing w:after="0"/>
        <w:ind w:left="0"/>
        <w:jc w:val="both"/>
      </w:pPr>
      <w:r>
        <w:rPr>
          <w:rFonts w:ascii="Times New Roman"/>
          <w:b w:val="false"/>
          <w:i w:val="false"/>
          <w:color w:val="000000"/>
          <w:sz w:val="28"/>
        </w:rPr>
        <w:t>
      государственного регулирования и поддержки производства и оборота биотоплива;</w:t>
      </w:r>
    </w:p>
    <w:bookmarkEnd w:id="94"/>
    <w:bookmarkStart w:name="z1815" w:id="95"/>
    <w:p>
      <w:pPr>
        <w:spacing w:after="0"/>
        <w:ind w:left="0"/>
        <w:jc w:val="both"/>
      </w:pPr>
      <w:r>
        <w:rPr>
          <w:rFonts w:ascii="Times New Roman"/>
          <w:b w:val="false"/>
          <w:i w:val="false"/>
          <w:color w:val="000000"/>
          <w:sz w:val="28"/>
        </w:rPr>
        <w:t>
      охраны, воспроизводства и использования рыбных ресурсов и других водных животных, а также аквакультуры;</w:t>
      </w:r>
    </w:p>
    <w:bookmarkEnd w:id="95"/>
    <w:bookmarkStart w:name="z1675" w:id="96"/>
    <w:p>
      <w:pPr>
        <w:spacing w:after="0"/>
        <w:ind w:left="0"/>
        <w:jc w:val="both"/>
      </w:pPr>
      <w:r>
        <w:rPr>
          <w:rFonts w:ascii="Times New Roman"/>
          <w:b w:val="false"/>
          <w:i w:val="false"/>
          <w:color w:val="000000"/>
          <w:sz w:val="28"/>
        </w:rPr>
        <w:t>
      4-1) осуществляет прием граждан и представителей юридических лиц, своевременное и полное рассмотрение, анализ, мониторинг и выявление системных проблем, поднимаемых населением в обращениях, сообщениях, откликах, предложениях, запросах, принятие по ним решений;</w:t>
      </w:r>
    </w:p>
    <w:bookmarkEnd w:id="96"/>
    <w:bookmarkStart w:name="z620" w:id="97"/>
    <w:p>
      <w:pPr>
        <w:spacing w:after="0"/>
        <w:ind w:left="0"/>
        <w:jc w:val="both"/>
      </w:pPr>
      <w:r>
        <w:rPr>
          <w:rFonts w:ascii="Times New Roman"/>
          <w:b w:val="false"/>
          <w:i w:val="false"/>
          <w:color w:val="000000"/>
          <w:sz w:val="28"/>
        </w:rPr>
        <w:t>
      5) разрабатывает и утверждает 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p>
    <w:bookmarkEnd w:id="97"/>
    <w:bookmarkStart w:name="z621" w:id="98"/>
    <w:p>
      <w:pPr>
        <w:spacing w:after="0"/>
        <w:ind w:left="0"/>
        <w:jc w:val="both"/>
      </w:pPr>
      <w:r>
        <w:rPr>
          <w:rFonts w:ascii="Times New Roman"/>
          <w:b w:val="false"/>
          <w:i w:val="false"/>
          <w:color w:val="000000"/>
          <w:sz w:val="28"/>
        </w:rPr>
        <w:t xml:space="preserve">
      6) разрабатывает и утверждает типовые формы соглашения (меморандума) по вопросу диверсификации структуры посевных площадей сельскохозяйственных культур; </w:t>
      </w:r>
    </w:p>
    <w:bookmarkEnd w:id="98"/>
    <w:bookmarkStart w:name="z622" w:id="99"/>
    <w:p>
      <w:pPr>
        <w:spacing w:after="0"/>
        <w:ind w:left="0"/>
        <w:jc w:val="both"/>
      </w:pPr>
      <w:r>
        <w:rPr>
          <w:rFonts w:ascii="Times New Roman"/>
          <w:b w:val="false"/>
          <w:i w:val="false"/>
          <w:color w:val="000000"/>
          <w:sz w:val="28"/>
        </w:rPr>
        <w:t xml:space="preserve">
      7) заключает соглашения (меморандумы) по вопросу диверсификации структуры посевных площадей сельскохозяйственных культур; </w:t>
      </w:r>
    </w:p>
    <w:bookmarkEnd w:id="99"/>
    <w:bookmarkStart w:name="z623" w:id="100"/>
    <w:p>
      <w:pPr>
        <w:spacing w:after="0"/>
        <w:ind w:left="0"/>
        <w:jc w:val="both"/>
      </w:pPr>
      <w:r>
        <w:rPr>
          <w:rFonts w:ascii="Times New Roman"/>
          <w:b w:val="false"/>
          <w:i w:val="false"/>
          <w:color w:val="000000"/>
          <w:sz w:val="28"/>
        </w:rPr>
        <w:t>
      8) разрабатывает и утверждает типовые правила выпаса сельскохозяйственных животных;</w:t>
      </w:r>
    </w:p>
    <w:bookmarkEnd w:id="100"/>
    <w:bookmarkStart w:name="z624" w:id="101"/>
    <w:p>
      <w:pPr>
        <w:spacing w:after="0"/>
        <w:ind w:left="0"/>
        <w:jc w:val="both"/>
      </w:pPr>
      <w:r>
        <w:rPr>
          <w:rFonts w:ascii="Times New Roman"/>
          <w:b w:val="false"/>
          <w:i w:val="false"/>
          <w:color w:val="000000"/>
          <w:sz w:val="28"/>
        </w:rPr>
        <w:t>
      9) вырабатывает приоритетные направления межгосударственных экономических связей в области агропромышленного комплекса, реализует международные проекты в области развития агропромышленного комплекса в пределах своей компетенции;</w:t>
      </w:r>
    </w:p>
    <w:bookmarkEnd w:id="101"/>
    <w:bookmarkStart w:name="z1948" w:id="102"/>
    <w:p>
      <w:pPr>
        <w:spacing w:after="0"/>
        <w:ind w:left="0"/>
        <w:jc w:val="both"/>
      </w:pPr>
      <w:r>
        <w:rPr>
          <w:rFonts w:ascii="Times New Roman"/>
          <w:b w:val="false"/>
          <w:i w:val="false"/>
          <w:color w:val="000000"/>
          <w:sz w:val="28"/>
        </w:rPr>
        <w:t>
      9-1) представляет в уполномоченный орган по инвестициям сведения об инвесторах и их инвестиционных проектах;</w:t>
      </w:r>
    </w:p>
    <w:bookmarkEnd w:id="102"/>
    <w:bookmarkStart w:name="z625" w:id="103"/>
    <w:p>
      <w:pPr>
        <w:spacing w:after="0"/>
        <w:ind w:left="0"/>
        <w:jc w:val="both"/>
      </w:pPr>
      <w:r>
        <w:rPr>
          <w:rFonts w:ascii="Times New Roman"/>
          <w:b w:val="false"/>
          <w:i w:val="false"/>
          <w:color w:val="000000"/>
          <w:sz w:val="28"/>
        </w:rPr>
        <w:t>
      10) организует государственные мероприятия по ветеринарии, защите и карантину растений в соответствии с законами Республики Казахстан;</w:t>
      </w:r>
    </w:p>
    <w:bookmarkEnd w:id="103"/>
    <w:bookmarkStart w:name="z626" w:id="104"/>
    <w:p>
      <w:pPr>
        <w:spacing w:after="0"/>
        <w:ind w:left="0"/>
        <w:jc w:val="both"/>
      </w:pPr>
      <w:r>
        <w:rPr>
          <w:rFonts w:ascii="Times New Roman"/>
          <w:b w:val="false"/>
          <w:i w:val="false"/>
          <w:color w:val="000000"/>
          <w:sz w:val="28"/>
        </w:rPr>
        <w:t>
      11) осуществляет государственный ветеринарно-санитарный контроль и надзор, карантинный фитосанитарный контроль и надзор, фитосанитарный контроль в соответствии с законодательством Республики Казахстан;</w:t>
      </w:r>
    </w:p>
    <w:bookmarkEnd w:id="104"/>
    <w:bookmarkStart w:name="z627" w:id="105"/>
    <w:p>
      <w:pPr>
        <w:spacing w:after="0"/>
        <w:ind w:left="0"/>
        <w:jc w:val="both"/>
      </w:pPr>
      <w:r>
        <w:rPr>
          <w:rFonts w:ascii="Times New Roman"/>
          <w:b w:val="false"/>
          <w:i w:val="false"/>
          <w:color w:val="000000"/>
          <w:sz w:val="28"/>
        </w:rPr>
        <w:t xml:space="preserve">
      12) разрабатывает и утверждает перечень вредных организмов, борьба с которыми осуществляется за счет бюджетных средств, и порядок проведения фитосанитарных мероприятий; </w:t>
      </w:r>
    </w:p>
    <w:bookmarkEnd w:id="105"/>
    <w:bookmarkStart w:name="z628" w:id="106"/>
    <w:p>
      <w:pPr>
        <w:spacing w:after="0"/>
        <w:ind w:left="0"/>
        <w:jc w:val="both"/>
      </w:pPr>
      <w:r>
        <w:rPr>
          <w:rFonts w:ascii="Times New Roman"/>
          <w:b w:val="false"/>
          <w:i w:val="false"/>
          <w:color w:val="000000"/>
          <w:sz w:val="28"/>
        </w:rPr>
        <w:t>
      13) проводит мониторинг:</w:t>
      </w:r>
    </w:p>
    <w:bookmarkEnd w:id="106"/>
    <w:bookmarkStart w:name="z1950" w:id="107"/>
    <w:p>
      <w:pPr>
        <w:spacing w:after="0"/>
        <w:ind w:left="0"/>
        <w:jc w:val="both"/>
      </w:pPr>
      <w:r>
        <w:rPr>
          <w:rFonts w:ascii="Times New Roman"/>
          <w:b w:val="false"/>
          <w:i w:val="false"/>
          <w:color w:val="000000"/>
          <w:sz w:val="28"/>
        </w:rPr>
        <w:t>
      развития агропромышленного комплекса;</w:t>
      </w:r>
    </w:p>
    <w:bookmarkEnd w:id="107"/>
    <w:bookmarkStart w:name="z1951" w:id="108"/>
    <w:p>
      <w:pPr>
        <w:spacing w:after="0"/>
        <w:ind w:left="0"/>
        <w:jc w:val="both"/>
      </w:pPr>
      <w:r>
        <w:rPr>
          <w:rFonts w:ascii="Times New Roman"/>
          <w:b w:val="false"/>
          <w:i w:val="false"/>
          <w:color w:val="000000"/>
          <w:sz w:val="28"/>
        </w:rPr>
        <w:t>
      продовольственных товаров;</w:t>
      </w:r>
    </w:p>
    <w:bookmarkEnd w:id="108"/>
    <w:bookmarkStart w:name="z1952" w:id="109"/>
    <w:p>
      <w:pPr>
        <w:spacing w:after="0"/>
        <w:ind w:left="0"/>
        <w:jc w:val="both"/>
      </w:pPr>
      <w:r>
        <w:rPr>
          <w:rFonts w:ascii="Times New Roman"/>
          <w:b w:val="false"/>
          <w:i w:val="false"/>
          <w:color w:val="000000"/>
          <w:sz w:val="28"/>
        </w:rPr>
        <w:t>
      состояния продовольственной безопасности;</w:t>
      </w:r>
    </w:p>
    <w:bookmarkEnd w:id="109"/>
    <w:bookmarkStart w:name="z1953" w:id="110"/>
    <w:p>
      <w:pPr>
        <w:spacing w:after="0"/>
        <w:ind w:left="0"/>
        <w:jc w:val="both"/>
      </w:pPr>
      <w:r>
        <w:rPr>
          <w:rFonts w:ascii="Times New Roman"/>
          <w:b w:val="false"/>
          <w:i w:val="false"/>
          <w:color w:val="000000"/>
          <w:sz w:val="28"/>
        </w:rPr>
        <w:t>
      торгов биржевыми товарами, подлежащими обязательной реализации через товарные биржи;</w:t>
      </w:r>
    </w:p>
    <w:bookmarkEnd w:id="110"/>
    <w:bookmarkStart w:name="z1954" w:id="111"/>
    <w:p>
      <w:pPr>
        <w:spacing w:after="0"/>
        <w:ind w:left="0"/>
        <w:jc w:val="both"/>
      </w:pPr>
      <w:r>
        <w:rPr>
          <w:rFonts w:ascii="Times New Roman"/>
          <w:b w:val="false"/>
          <w:i w:val="false"/>
          <w:color w:val="000000"/>
          <w:sz w:val="28"/>
        </w:rPr>
        <w:t>
      13-1) согласовывает перечень биржевых товаров, утверждаемый уполномоченным органом в области регулирования торговой деятельности, а также внесение в него изменений и (или) дополнений;</w:t>
      </w:r>
    </w:p>
    <w:bookmarkEnd w:id="111"/>
    <w:bookmarkStart w:name="z1949" w:id="112"/>
    <w:p>
      <w:pPr>
        <w:spacing w:after="0"/>
        <w:ind w:left="0"/>
        <w:jc w:val="both"/>
      </w:pPr>
      <w:r>
        <w:rPr>
          <w:rFonts w:ascii="Times New Roman"/>
          <w:b w:val="false"/>
          <w:i w:val="false"/>
          <w:color w:val="000000"/>
          <w:sz w:val="28"/>
        </w:rPr>
        <w:t>
      13-2) согласовывает перечень социально значимых биржевых товаров, утверждаемый уполномоченным органом в области регулирования торговой деятельности, а также внесение в него изменений и (или) дополнений;</w:t>
      </w:r>
    </w:p>
    <w:bookmarkEnd w:id="112"/>
    <w:bookmarkStart w:name="z632" w:id="113"/>
    <w:p>
      <w:pPr>
        <w:spacing w:after="0"/>
        <w:ind w:left="0"/>
        <w:jc w:val="both"/>
      </w:pPr>
      <w:r>
        <w:rPr>
          <w:rFonts w:ascii="Times New Roman"/>
          <w:b w:val="false"/>
          <w:i w:val="false"/>
          <w:color w:val="000000"/>
          <w:sz w:val="28"/>
        </w:rPr>
        <w:t>
      14) разрабатывает и утверждает формы учета запасов продовольственных товаров по регионам и порядок представления отчетности;</w:t>
      </w:r>
    </w:p>
    <w:bookmarkEnd w:id="113"/>
    <w:bookmarkStart w:name="z633" w:id="114"/>
    <w:p>
      <w:pPr>
        <w:spacing w:after="0"/>
        <w:ind w:left="0"/>
        <w:jc w:val="both"/>
      </w:pPr>
      <w:r>
        <w:rPr>
          <w:rFonts w:ascii="Times New Roman"/>
          <w:b w:val="false"/>
          <w:i w:val="false"/>
          <w:color w:val="000000"/>
          <w:sz w:val="28"/>
        </w:rPr>
        <w:t>
      15) разрабатывает перечень информации и услуг, подлежащих предоставлению субъектам агропромышленного комплекса на безвозмездной основе;</w:t>
      </w:r>
    </w:p>
    <w:bookmarkEnd w:id="114"/>
    <w:bookmarkStart w:name="z1716" w:id="115"/>
    <w:p>
      <w:pPr>
        <w:spacing w:after="0"/>
        <w:ind w:left="0"/>
        <w:jc w:val="both"/>
      </w:pPr>
      <w:r>
        <w:rPr>
          <w:rFonts w:ascii="Times New Roman"/>
          <w:b w:val="false"/>
          <w:i w:val="false"/>
          <w:color w:val="000000"/>
          <w:sz w:val="28"/>
        </w:rPr>
        <w:t>
      15-1) определяет отрасли агропромышленного комплекса для развития оптимальных форм взаимодействия субъектов агропромышленного комплекса;</w:t>
      </w:r>
    </w:p>
    <w:bookmarkEnd w:id="115"/>
    <w:bookmarkStart w:name="z1717" w:id="116"/>
    <w:p>
      <w:pPr>
        <w:spacing w:after="0"/>
        <w:ind w:left="0"/>
        <w:jc w:val="both"/>
      </w:pPr>
      <w:r>
        <w:rPr>
          <w:rFonts w:ascii="Times New Roman"/>
          <w:b w:val="false"/>
          <w:i w:val="false"/>
          <w:color w:val="000000"/>
          <w:sz w:val="28"/>
        </w:rPr>
        <w:t>
      15-2) регулирует земельные отношения, складывающиеся в агропромышленном комплексе и сельских территориях, в соответствии с законодательством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15-3) предусмотрен в редакции постановления Правительства РК от 16.07.2024 </w:t>
      </w:r>
      <w:r>
        <w:rPr>
          <w:rFonts w:ascii="Times New Roman"/>
          <w:b w:val="false"/>
          <w:i w:val="false"/>
          <w:color w:val="ff0000"/>
          <w:sz w:val="28"/>
        </w:rPr>
        <w:t>№ 563</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утверждает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p>
    <w:bookmarkStart w:name="z1719" w:id="117"/>
    <w:p>
      <w:pPr>
        <w:spacing w:after="0"/>
        <w:ind w:left="0"/>
        <w:jc w:val="both"/>
      </w:pPr>
      <w:r>
        <w:rPr>
          <w:rFonts w:ascii="Times New Roman"/>
          <w:b w:val="false"/>
          <w:i w:val="false"/>
          <w:color w:val="000000"/>
          <w:sz w:val="28"/>
        </w:rPr>
        <w:t>
      15-4) утверждает правила пользования имуществом общего пользования по согласованию с центральным уполномоченным органом по государственному планированию в соответствии с законами Республики Казахстан об отдельных видах имущества общего пользования;</w:t>
      </w:r>
    </w:p>
    <w:bookmarkEnd w:id="117"/>
    <w:bookmarkStart w:name="z1720" w:id="118"/>
    <w:p>
      <w:pPr>
        <w:spacing w:after="0"/>
        <w:ind w:left="0"/>
        <w:jc w:val="both"/>
      </w:pPr>
      <w:r>
        <w:rPr>
          <w:rFonts w:ascii="Times New Roman"/>
          <w:b w:val="false"/>
          <w:i w:val="false"/>
          <w:color w:val="000000"/>
          <w:sz w:val="28"/>
        </w:rPr>
        <w:t>
      15-5) осуществляет государственное регулирование в области карантина растений;</w:t>
      </w:r>
    </w:p>
    <w:bookmarkEnd w:id="118"/>
    <w:bookmarkStart w:name="z634" w:id="119"/>
    <w:p>
      <w:pPr>
        <w:spacing w:after="0"/>
        <w:ind w:left="0"/>
        <w:jc w:val="both"/>
      </w:pPr>
      <w:r>
        <w:rPr>
          <w:rFonts w:ascii="Times New Roman"/>
          <w:b w:val="false"/>
          <w:i w:val="false"/>
          <w:color w:val="000000"/>
          <w:sz w:val="28"/>
        </w:rPr>
        <w:t>
      16) разрабатывает и утверждает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119"/>
    <w:bookmarkStart w:name="z635" w:id="120"/>
    <w:p>
      <w:pPr>
        <w:spacing w:after="0"/>
        <w:ind w:left="0"/>
        <w:jc w:val="both"/>
      </w:pPr>
      <w:r>
        <w:rPr>
          <w:rFonts w:ascii="Times New Roman"/>
          <w:b w:val="false"/>
          <w:i w:val="false"/>
          <w:color w:val="000000"/>
          <w:sz w:val="28"/>
        </w:rPr>
        <w:t>
      17) разрабатывает и утверждает перечень сельскохозяйственной продукции, по которой устанавливаются гарантированная закупочная цена и закупочная цена;</w:t>
      </w:r>
    </w:p>
    <w:bookmarkEnd w:id="120"/>
    <w:bookmarkStart w:name="z636" w:id="121"/>
    <w:p>
      <w:pPr>
        <w:spacing w:after="0"/>
        <w:ind w:left="0"/>
        <w:jc w:val="both"/>
      </w:pPr>
      <w:r>
        <w:rPr>
          <w:rFonts w:ascii="Times New Roman"/>
          <w:b w:val="false"/>
          <w:i w:val="false"/>
          <w:color w:val="000000"/>
          <w:sz w:val="28"/>
        </w:rPr>
        <w:t>
      18) вносит предложения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w:t>
      </w:r>
    </w:p>
    <w:bookmarkEnd w:id="121"/>
    <w:bookmarkStart w:name="z637" w:id="122"/>
    <w:p>
      <w:pPr>
        <w:spacing w:after="0"/>
        <w:ind w:left="0"/>
        <w:jc w:val="both"/>
      </w:pPr>
      <w:r>
        <w:rPr>
          <w:rFonts w:ascii="Times New Roman"/>
          <w:b w:val="false"/>
          <w:i w:val="false"/>
          <w:color w:val="000000"/>
          <w:sz w:val="28"/>
        </w:rPr>
        <w:t>
      19) разрабатывает мероприятия по техническому оснащению субъектов агропромышленного комплекса и развитию сельскохозяйственного машиностроения;</w:t>
      </w:r>
    </w:p>
    <w:bookmarkEnd w:id="122"/>
    <w:bookmarkStart w:name="z638" w:id="123"/>
    <w:p>
      <w:pPr>
        <w:spacing w:after="0"/>
        <w:ind w:left="0"/>
        <w:jc w:val="both"/>
      </w:pPr>
      <w:r>
        <w:rPr>
          <w:rFonts w:ascii="Times New Roman"/>
          <w:b w:val="false"/>
          <w:i w:val="false"/>
          <w:color w:val="000000"/>
          <w:sz w:val="28"/>
        </w:rPr>
        <w:t>
      20) разрабатывает и утверждает правила субсидирования в рамках гарантирования и страхования займов субъектов агропромышленного комплекса;</w:t>
      </w:r>
    </w:p>
    <w:bookmarkEnd w:id="123"/>
    <w:bookmarkStart w:name="z1920" w:id="124"/>
    <w:p>
      <w:pPr>
        <w:spacing w:after="0"/>
        <w:ind w:left="0"/>
        <w:jc w:val="both"/>
      </w:pPr>
      <w:r>
        <w:rPr>
          <w:rFonts w:ascii="Times New Roman"/>
          <w:b w:val="false"/>
          <w:i w:val="false"/>
          <w:color w:val="000000"/>
          <w:sz w:val="28"/>
        </w:rPr>
        <w:t>
      20-1) обеспечивает возмещение части комиссии при гарантировании займов и части страховых премий при страховании займов субъектов агропромышленного комплекса;</w:t>
      </w:r>
    </w:p>
    <w:bookmarkEnd w:id="124"/>
    <w:bookmarkStart w:name="z639" w:id="125"/>
    <w:p>
      <w:pPr>
        <w:spacing w:after="0"/>
        <w:ind w:left="0"/>
        <w:jc w:val="both"/>
      </w:pPr>
      <w:r>
        <w:rPr>
          <w:rFonts w:ascii="Times New Roman"/>
          <w:b w:val="false"/>
          <w:i w:val="false"/>
          <w:color w:val="000000"/>
          <w:sz w:val="28"/>
        </w:rPr>
        <w:t>
      21) разрабатывает и утверждает правила субсидирования по возмещению части расходов, понесенных субъектом агропромышленного комплекса, при инвестиционных вложениях;</w:t>
      </w:r>
    </w:p>
    <w:bookmarkEnd w:id="125"/>
    <w:bookmarkStart w:name="z1768" w:id="126"/>
    <w:p>
      <w:pPr>
        <w:spacing w:after="0"/>
        <w:ind w:left="0"/>
        <w:jc w:val="both"/>
      </w:pPr>
      <w:r>
        <w:rPr>
          <w:rFonts w:ascii="Times New Roman"/>
          <w:b w:val="false"/>
          <w:i w:val="false"/>
          <w:color w:val="000000"/>
          <w:sz w:val="28"/>
        </w:rPr>
        <w:t>
      21-1) разрабатывает и утверждает правила субсидирования по возмещению части расходов, понесенных субъектом рыбного хозяйства при инвестиционных вложениях;</w:t>
      </w:r>
    </w:p>
    <w:bookmarkEnd w:id="126"/>
    <w:bookmarkStart w:name="z640" w:id="127"/>
    <w:p>
      <w:pPr>
        <w:spacing w:after="0"/>
        <w:ind w:left="0"/>
        <w:jc w:val="both"/>
      </w:pPr>
      <w:r>
        <w:rPr>
          <w:rFonts w:ascii="Times New Roman"/>
          <w:b w:val="false"/>
          <w:i w:val="false"/>
          <w:color w:val="000000"/>
          <w:sz w:val="28"/>
        </w:rPr>
        <w:t>
      22) разрабатывает и утверждает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127"/>
    <w:bookmarkStart w:name="z641" w:id="128"/>
    <w:p>
      <w:pPr>
        <w:spacing w:after="0"/>
        <w:ind w:left="0"/>
        <w:jc w:val="both"/>
      </w:pPr>
      <w:r>
        <w:rPr>
          <w:rFonts w:ascii="Times New Roman"/>
          <w:b w:val="false"/>
          <w:i w:val="false"/>
          <w:color w:val="000000"/>
          <w:sz w:val="28"/>
        </w:rPr>
        <w:t>
      23) разрабатывает и утверждает правила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128"/>
    <w:bookmarkStart w:name="z642" w:id="129"/>
    <w:p>
      <w:pPr>
        <w:spacing w:after="0"/>
        <w:ind w:left="0"/>
        <w:jc w:val="both"/>
      </w:pPr>
      <w:r>
        <w:rPr>
          <w:rFonts w:ascii="Times New Roman"/>
          <w:b w:val="false"/>
          <w:i w:val="false"/>
          <w:color w:val="000000"/>
          <w:sz w:val="28"/>
        </w:rPr>
        <w:t xml:space="preserve">
      24) разрабатывает и утверждает правила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p>
    <w:bookmarkEnd w:id="129"/>
    <w:bookmarkStart w:name="z643" w:id="130"/>
    <w:p>
      <w:pPr>
        <w:spacing w:after="0"/>
        <w:ind w:left="0"/>
        <w:jc w:val="both"/>
      </w:pPr>
      <w:r>
        <w:rPr>
          <w:rFonts w:ascii="Times New Roman"/>
          <w:b w:val="false"/>
          <w:i w:val="false"/>
          <w:color w:val="000000"/>
          <w:sz w:val="28"/>
        </w:rPr>
        <w:t>
      25) разрабатывает и утверждает правила приема экзаменов и выдачи удостоверений на право управления тракторами и изготовленных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p>
    <w:bookmarkEnd w:id="130"/>
    <w:bookmarkStart w:name="z644" w:id="131"/>
    <w:p>
      <w:pPr>
        <w:spacing w:after="0"/>
        <w:ind w:left="0"/>
        <w:jc w:val="both"/>
      </w:pPr>
      <w:r>
        <w:rPr>
          <w:rFonts w:ascii="Times New Roman"/>
          <w:b w:val="false"/>
          <w:i w:val="false"/>
          <w:color w:val="000000"/>
          <w:sz w:val="28"/>
        </w:rPr>
        <w:t>
      26) разрабатывает и утверждает правила проведения агрохимического обследования почв;</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постановлением Правительства РК от 10.06.2025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p>
    <w:bookmarkStart w:name="z646" w:id="132"/>
    <w:p>
      <w:pPr>
        <w:spacing w:after="0"/>
        <w:ind w:left="0"/>
        <w:jc w:val="both"/>
      </w:pPr>
      <w:r>
        <w:rPr>
          <w:rFonts w:ascii="Times New Roman"/>
          <w:b w:val="false"/>
          <w:i w:val="false"/>
          <w:color w:val="000000"/>
          <w:sz w:val="28"/>
        </w:rPr>
        <w:t>
      28) разрабатывает и утверждает по согласованию с центральным уполномоченным органом по бюджетному планированию натуральные нормы агрохимического обслуживания сельскохозяйственного производства;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постановлением Правительства РК от 10.06.2025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p>
    <w:bookmarkStart w:name="z650" w:id="133"/>
    <w:p>
      <w:pPr>
        <w:spacing w:after="0"/>
        <w:ind w:left="0"/>
        <w:jc w:val="both"/>
      </w:pPr>
      <w:r>
        <w:rPr>
          <w:rFonts w:ascii="Times New Roman"/>
          <w:b w:val="false"/>
          <w:i w:val="false"/>
          <w:color w:val="000000"/>
          <w:sz w:val="28"/>
        </w:rPr>
        <w:t xml:space="preserve">
      30) утверждает правила создания и ведения информационного банка данных об агрохимическом состоянии земель сельскохозяйственного назначения; </w:t>
      </w:r>
    </w:p>
    <w:bookmarkEnd w:id="133"/>
    <w:bookmarkStart w:name="z651" w:id="134"/>
    <w:p>
      <w:pPr>
        <w:spacing w:after="0"/>
        <w:ind w:left="0"/>
        <w:jc w:val="both"/>
      </w:pPr>
      <w:r>
        <w:rPr>
          <w:rFonts w:ascii="Times New Roman"/>
          <w:b w:val="false"/>
          <w:i w:val="false"/>
          <w:color w:val="000000"/>
          <w:sz w:val="28"/>
        </w:rPr>
        <w:t>
      31) разрабатывает и утверждает нормы естественной убыли, усушки, утряски, порчи сельскохозяйственной продукции и продуктов ее переработки;</w:t>
      </w:r>
    </w:p>
    <w:bookmarkEnd w:id="134"/>
    <w:bookmarkStart w:name="z652" w:id="135"/>
    <w:p>
      <w:pPr>
        <w:spacing w:after="0"/>
        <w:ind w:left="0"/>
        <w:jc w:val="both"/>
      </w:pPr>
      <w:r>
        <w:rPr>
          <w:rFonts w:ascii="Times New Roman"/>
          <w:b w:val="false"/>
          <w:i w:val="false"/>
          <w:color w:val="000000"/>
          <w:sz w:val="28"/>
        </w:rPr>
        <w:t xml:space="preserve">
      32) организует информационно-маркетинговое обеспечение агропромышленного комплекса; </w:t>
      </w:r>
    </w:p>
    <w:bookmarkEnd w:id="135"/>
    <w:bookmarkStart w:name="z653" w:id="136"/>
    <w:p>
      <w:pPr>
        <w:spacing w:after="0"/>
        <w:ind w:left="0"/>
        <w:jc w:val="both"/>
      </w:pPr>
      <w:r>
        <w:rPr>
          <w:rFonts w:ascii="Times New Roman"/>
          <w:b w:val="false"/>
          <w:i w:val="false"/>
          <w:color w:val="000000"/>
          <w:sz w:val="28"/>
        </w:rPr>
        <w:t>
      33) проводит в пределах своей компетенции оценку уязвимости к изменению климата;</w:t>
      </w:r>
    </w:p>
    <w:bookmarkEnd w:id="136"/>
    <w:bookmarkStart w:name="z654" w:id="137"/>
    <w:p>
      <w:pPr>
        <w:spacing w:after="0"/>
        <w:ind w:left="0"/>
        <w:jc w:val="both"/>
      </w:pPr>
      <w:r>
        <w:rPr>
          <w:rFonts w:ascii="Times New Roman"/>
          <w:b w:val="false"/>
          <w:i w:val="false"/>
          <w:color w:val="000000"/>
          <w:sz w:val="28"/>
        </w:rPr>
        <w:t>
      34) определяет в пределах своей компетенции приоритеты и меры по адаптации к изменению климата;</w:t>
      </w:r>
    </w:p>
    <w:bookmarkEnd w:id="137"/>
    <w:bookmarkStart w:name="z655" w:id="138"/>
    <w:p>
      <w:pPr>
        <w:spacing w:after="0"/>
        <w:ind w:left="0"/>
        <w:jc w:val="both"/>
      </w:pPr>
      <w:r>
        <w:rPr>
          <w:rFonts w:ascii="Times New Roman"/>
          <w:b w:val="false"/>
          <w:i w:val="false"/>
          <w:color w:val="000000"/>
          <w:sz w:val="28"/>
        </w:rPr>
        <w:t>
      35) осуществляет в пределах своей компетенции меры по адаптации к изменению климата;</w:t>
      </w:r>
    </w:p>
    <w:bookmarkEnd w:id="138"/>
    <w:bookmarkStart w:name="z656" w:id="139"/>
    <w:p>
      <w:pPr>
        <w:spacing w:after="0"/>
        <w:ind w:left="0"/>
        <w:jc w:val="both"/>
      </w:pPr>
      <w:r>
        <w:rPr>
          <w:rFonts w:ascii="Times New Roman"/>
          <w:b w:val="false"/>
          <w:i w:val="false"/>
          <w:color w:val="000000"/>
          <w:sz w:val="28"/>
        </w:rPr>
        <w:t>
      36) осуществляет мониторинг и оценку эффективности мер по адаптации к изменению климата, определенных в пределах своей компетенции, и корректировку этих мер на основе результатов мониторинга и оценки;</w:t>
      </w:r>
    </w:p>
    <w:bookmarkEnd w:id="139"/>
    <w:bookmarkStart w:name="z657" w:id="140"/>
    <w:p>
      <w:pPr>
        <w:spacing w:after="0"/>
        <w:ind w:left="0"/>
        <w:jc w:val="both"/>
      </w:pPr>
      <w:r>
        <w:rPr>
          <w:rFonts w:ascii="Times New Roman"/>
          <w:b w:val="false"/>
          <w:i w:val="false"/>
          <w:color w:val="000000"/>
          <w:sz w:val="28"/>
        </w:rPr>
        <w:t>
      37) разрабатывает и утверждает перечень должностей специалистов агропромышленного комплекса, привлекаемых в сельские населенные пункты;</w:t>
      </w:r>
    </w:p>
    <w:bookmarkEnd w:id="140"/>
    <w:bookmarkStart w:name="z658" w:id="141"/>
    <w:p>
      <w:pPr>
        <w:spacing w:after="0"/>
        <w:ind w:left="0"/>
        <w:jc w:val="both"/>
      </w:pPr>
      <w:r>
        <w:rPr>
          <w:rFonts w:ascii="Times New Roman"/>
          <w:b w:val="false"/>
          <w:i w:val="false"/>
          <w:color w:val="000000"/>
          <w:sz w:val="28"/>
        </w:rPr>
        <w:t xml:space="preserve">
      38) осуществляет координацию и методическое руководство местных исполнительных органов в регулируемых сферах; </w:t>
      </w:r>
    </w:p>
    <w:bookmarkEnd w:id="141"/>
    <w:bookmarkStart w:name="z659" w:id="142"/>
    <w:p>
      <w:pPr>
        <w:spacing w:after="0"/>
        <w:ind w:left="0"/>
        <w:jc w:val="both"/>
      </w:pPr>
      <w:r>
        <w:rPr>
          <w:rFonts w:ascii="Times New Roman"/>
          <w:b w:val="false"/>
          <w:i w:val="false"/>
          <w:color w:val="000000"/>
          <w:sz w:val="28"/>
        </w:rPr>
        <w:t xml:space="preserve">
      39) вносит в Правительство Республики Казахстан предложения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 </w:t>
      </w:r>
    </w:p>
    <w:bookmarkEnd w:id="142"/>
    <w:bookmarkStart w:name="z660" w:id="143"/>
    <w:p>
      <w:pPr>
        <w:spacing w:after="0"/>
        <w:ind w:left="0"/>
        <w:jc w:val="both"/>
      </w:pPr>
      <w:r>
        <w:rPr>
          <w:rFonts w:ascii="Times New Roman"/>
          <w:b w:val="false"/>
          <w:i w:val="false"/>
          <w:color w:val="000000"/>
          <w:sz w:val="28"/>
        </w:rPr>
        <w:t>
      40) организует систему товародвижения продукции агропромышленного комплекса;</w:t>
      </w:r>
    </w:p>
    <w:bookmarkEnd w:id="143"/>
    <w:bookmarkStart w:name="z661" w:id="144"/>
    <w:p>
      <w:pPr>
        <w:spacing w:after="0"/>
        <w:ind w:left="0"/>
        <w:jc w:val="both"/>
      </w:pPr>
      <w:r>
        <w:rPr>
          <w:rFonts w:ascii="Times New Roman"/>
          <w:b w:val="false"/>
          <w:i w:val="false"/>
          <w:color w:val="000000"/>
          <w:sz w:val="28"/>
        </w:rPr>
        <w:t xml:space="preserve">
      41) разрабатывает и утверждает отраслевую систему поощрения; </w:t>
      </w:r>
    </w:p>
    <w:bookmarkEnd w:id="144"/>
    <w:bookmarkStart w:name="z662" w:id="145"/>
    <w:p>
      <w:pPr>
        <w:spacing w:after="0"/>
        <w:ind w:left="0"/>
        <w:jc w:val="both"/>
      </w:pPr>
      <w:r>
        <w:rPr>
          <w:rFonts w:ascii="Times New Roman"/>
          <w:b w:val="false"/>
          <w:i w:val="false"/>
          <w:color w:val="000000"/>
          <w:sz w:val="28"/>
        </w:rPr>
        <w:t>
      42) разрабатывает и утверждает правила проведения конкурса "Лучший по профессии в агропромышленном комплексе";</w:t>
      </w:r>
    </w:p>
    <w:bookmarkEnd w:id="145"/>
    <w:bookmarkStart w:name="z663" w:id="146"/>
    <w:p>
      <w:pPr>
        <w:spacing w:after="0"/>
        <w:ind w:left="0"/>
        <w:jc w:val="both"/>
      </w:pPr>
      <w:r>
        <w:rPr>
          <w:rFonts w:ascii="Times New Roman"/>
          <w:b w:val="false"/>
          <w:i w:val="false"/>
          <w:color w:val="000000"/>
          <w:sz w:val="28"/>
        </w:rPr>
        <w:t>
      43) организует республиканские выставки, ярмарки продукции агропромышленного комплекса;</w:t>
      </w:r>
    </w:p>
    <w:bookmarkEnd w:id="146"/>
    <w:bookmarkStart w:name="z664" w:id="147"/>
    <w:p>
      <w:pPr>
        <w:spacing w:after="0"/>
        <w:ind w:left="0"/>
        <w:jc w:val="both"/>
      </w:pPr>
      <w:r>
        <w:rPr>
          <w:rFonts w:ascii="Times New Roman"/>
          <w:b w:val="false"/>
          <w:i w:val="false"/>
          <w:color w:val="000000"/>
          <w:sz w:val="28"/>
        </w:rPr>
        <w:t>
      44) разрабатывает и утверждает форму обязательства получателя субсидий;</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постановлением Правительства РК от 10.06.2025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667" w:id="148"/>
    <w:p>
      <w:pPr>
        <w:spacing w:after="0"/>
        <w:ind w:left="0"/>
        <w:jc w:val="both"/>
      </w:pPr>
      <w:r>
        <w:rPr>
          <w:rFonts w:ascii="Times New Roman"/>
          <w:b w:val="false"/>
          <w:i w:val="false"/>
          <w:color w:val="000000"/>
          <w:sz w:val="28"/>
        </w:rPr>
        <w:t>
      47) разрабатывает и утверждает типовые правила реализации механизмов стабилизации цен на социально значимые продовольственные товары;</w:t>
      </w:r>
    </w:p>
    <w:bookmarkEnd w:id="148"/>
    <w:bookmarkStart w:name="z668" w:id="149"/>
    <w:p>
      <w:pPr>
        <w:spacing w:after="0"/>
        <w:ind w:left="0"/>
        <w:jc w:val="both"/>
      </w:pPr>
      <w:r>
        <w:rPr>
          <w:rFonts w:ascii="Times New Roman"/>
          <w:b w:val="false"/>
          <w:i w:val="false"/>
          <w:color w:val="000000"/>
          <w:sz w:val="28"/>
        </w:rPr>
        <w:t>
      48) разрабатывает и утверждает правила субсидирования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49"/>
    <w:bookmarkStart w:name="z669" w:id="150"/>
    <w:p>
      <w:pPr>
        <w:spacing w:after="0"/>
        <w:ind w:left="0"/>
        <w:jc w:val="both"/>
      </w:pPr>
      <w:r>
        <w:rPr>
          <w:rFonts w:ascii="Times New Roman"/>
          <w:b w:val="false"/>
          <w:i w:val="false"/>
          <w:color w:val="000000"/>
          <w:sz w:val="28"/>
        </w:rPr>
        <w:t>
      49) осуществляет мониторинг развития системы микрокредитования в сельской местности;</w:t>
      </w:r>
    </w:p>
    <w:bookmarkEnd w:id="150"/>
    <w:bookmarkStart w:name="z1721" w:id="151"/>
    <w:p>
      <w:pPr>
        <w:spacing w:after="0"/>
        <w:ind w:left="0"/>
        <w:jc w:val="both"/>
      </w:pPr>
      <w:r>
        <w:rPr>
          <w:rFonts w:ascii="Times New Roman"/>
          <w:b w:val="false"/>
          <w:i w:val="false"/>
          <w:color w:val="000000"/>
          <w:sz w:val="28"/>
        </w:rPr>
        <w:t>
      49-1) разрабатывает и утверждает правила кредитования проектов в сфере агропромышленного комплекса;</w:t>
      </w:r>
    </w:p>
    <w:bookmarkEnd w:id="151"/>
    <w:bookmarkStart w:name="z670" w:id="152"/>
    <w:p>
      <w:pPr>
        <w:spacing w:after="0"/>
        <w:ind w:left="0"/>
        <w:jc w:val="both"/>
      </w:pPr>
      <w:r>
        <w:rPr>
          <w:rFonts w:ascii="Times New Roman"/>
          <w:b w:val="false"/>
          <w:i w:val="false"/>
          <w:color w:val="000000"/>
          <w:sz w:val="28"/>
        </w:rPr>
        <w:t xml:space="preserve">
      50) разрабатывает и утверждает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Правительства РК от 10.06.2025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p>
    <w:bookmarkStart w:name="z672" w:id="153"/>
    <w:p>
      <w:pPr>
        <w:spacing w:after="0"/>
        <w:ind w:left="0"/>
        <w:jc w:val="both"/>
      </w:pPr>
      <w:r>
        <w:rPr>
          <w:rFonts w:ascii="Times New Roman"/>
          <w:b w:val="false"/>
          <w:i w:val="false"/>
          <w:color w:val="000000"/>
          <w:sz w:val="28"/>
        </w:rPr>
        <w:t>
      52) разрабатывает и утверждает правила субсидирования:</w:t>
      </w:r>
    </w:p>
    <w:bookmarkEnd w:id="153"/>
    <w:bookmarkStart w:name="z1769" w:id="154"/>
    <w:p>
      <w:pPr>
        <w:spacing w:after="0"/>
        <w:ind w:left="0"/>
        <w:jc w:val="both"/>
      </w:pPr>
      <w:r>
        <w:rPr>
          <w:rFonts w:ascii="Times New Roman"/>
          <w:b w:val="false"/>
          <w:i w:val="false"/>
          <w:color w:val="000000"/>
          <w:sz w:val="28"/>
        </w:rPr>
        <w:t>
      повышения продуктивности и качества продукции животноводства;</w:t>
      </w:r>
    </w:p>
    <w:bookmarkEnd w:id="154"/>
    <w:bookmarkStart w:name="z1770" w:id="155"/>
    <w:p>
      <w:pPr>
        <w:spacing w:after="0"/>
        <w:ind w:left="0"/>
        <w:jc w:val="both"/>
      </w:pPr>
      <w:r>
        <w:rPr>
          <w:rFonts w:ascii="Times New Roman"/>
          <w:b w:val="false"/>
          <w:i w:val="false"/>
          <w:color w:val="000000"/>
          <w:sz w:val="28"/>
        </w:rPr>
        <w:t>
      развития племенного животноводства;</w:t>
      </w:r>
    </w:p>
    <w:bookmarkEnd w:id="155"/>
    <w:bookmarkStart w:name="z1771" w:id="156"/>
    <w:p>
      <w:pPr>
        <w:spacing w:after="0"/>
        <w:ind w:left="0"/>
        <w:jc w:val="both"/>
      </w:pPr>
      <w:r>
        <w:rPr>
          <w:rFonts w:ascii="Times New Roman"/>
          <w:b w:val="false"/>
          <w:i w:val="false"/>
          <w:color w:val="000000"/>
          <w:sz w:val="28"/>
        </w:rPr>
        <w:t>
      повышения продуктивности и качества продукции аквакультуры (рыбоводства), а также развития племенного рыбоводства;</w:t>
      </w:r>
    </w:p>
    <w:bookmarkEnd w:id="156"/>
    <w:bookmarkStart w:name="z1772" w:id="157"/>
    <w:p>
      <w:pPr>
        <w:spacing w:after="0"/>
        <w:ind w:left="0"/>
        <w:jc w:val="both"/>
      </w:pPr>
      <w:r>
        <w:rPr>
          <w:rFonts w:ascii="Times New Roman"/>
          <w:b w:val="false"/>
          <w:i w:val="false"/>
          <w:color w:val="000000"/>
          <w:sz w:val="28"/>
        </w:rPr>
        <w:t>
      повышения урожайности и качества продукции растениеводства;</w:t>
      </w:r>
    </w:p>
    <w:bookmarkEnd w:id="157"/>
    <w:bookmarkStart w:name="z1774" w:id="158"/>
    <w:p>
      <w:pPr>
        <w:spacing w:after="0"/>
        <w:ind w:left="0"/>
        <w:jc w:val="both"/>
      </w:pPr>
      <w:r>
        <w:rPr>
          <w:rFonts w:ascii="Times New Roman"/>
          <w:b w:val="false"/>
          <w:i w:val="false"/>
          <w:color w:val="000000"/>
          <w:sz w:val="28"/>
        </w:rPr>
        <w:t>
      стоимости затрат на возделывание сельскохозяйственных культур в защищенном грунте;</w:t>
      </w:r>
    </w:p>
    <w:bookmarkEnd w:id="158"/>
    <w:bookmarkStart w:name="z1775" w:id="159"/>
    <w:p>
      <w:pPr>
        <w:spacing w:after="0"/>
        <w:ind w:left="0"/>
        <w:jc w:val="both"/>
      </w:pPr>
      <w:r>
        <w:rPr>
          <w:rFonts w:ascii="Times New Roman"/>
          <w:b w:val="false"/>
          <w:i w:val="false"/>
          <w:color w:val="000000"/>
          <w:sz w:val="28"/>
        </w:rPr>
        <w:t>
      увеличения доли переработки отечественной сельскохозяйственной продукции;</w:t>
      </w:r>
    </w:p>
    <w:bookmarkEnd w:id="159"/>
    <w:bookmarkStart w:name="z1776" w:id="160"/>
    <w:p>
      <w:pPr>
        <w:spacing w:after="0"/>
        <w:ind w:left="0"/>
        <w:jc w:val="both"/>
      </w:pPr>
      <w:r>
        <w:rPr>
          <w:rFonts w:ascii="Times New Roman"/>
          <w:b w:val="false"/>
          <w:i w:val="false"/>
          <w:color w:val="000000"/>
          <w:sz w:val="28"/>
        </w:rPr>
        <w:t>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160"/>
    <w:bookmarkStart w:name="z1777" w:id="161"/>
    <w:p>
      <w:pPr>
        <w:spacing w:after="0"/>
        <w:ind w:left="0"/>
        <w:jc w:val="both"/>
      </w:pPr>
      <w:r>
        <w:rPr>
          <w:rFonts w:ascii="Times New Roman"/>
          <w:b w:val="false"/>
          <w:i w:val="false"/>
          <w:color w:val="000000"/>
          <w:sz w:val="28"/>
        </w:rPr>
        <w:t>
      части расходов, понесенных при подтверждении соответствия производства органической продукции;</w:t>
      </w:r>
    </w:p>
    <w:bookmarkEnd w:id="161"/>
    <w:bookmarkStart w:name="z1778" w:id="162"/>
    <w:p>
      <w:pPr>
        <w:spacing w:after="0"/>
        <w:ind w:left="0"/>
        <w:jc w:val="both"/>
      </w:pPr>
      <w:r>
        <w:rPr>
          <w:rFonts w:ascii="Times New Roman"/>
          <w:b w:val="false"/>
          <w:i w:val="false"/>
          <w:color w:val="000000"/>
          <w:sz w:val="28"/>
        </w:rPr>
        <w:t xml:space="preserve">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w:t>
      </w:r>
    </w:p>
    <w:bookmarkEnd w:id="162"/>
    <w:bookmarkStart w:name="z1779" w:id="163"/>
    <w:p>
      <w:pPr>
        <w:spacing w:after="0"/>
        <w:ind w:left="0"/>
        <w:jc w:val="both"/>
      </w:pPr>
      <w:r>
        <w:rPr>
          <w:rFonts w:ascii="Times New Roman"/>
          <w:b w:val="false"/>
          <w:i w:val="false"/>
          <w:color w:val="000000"/>
          <w:sz w:val="28"/>
        </w:rPr>
        <w:t>
      купонного вознаграждения по облигациям;</w:t>
      </w:r>
    </w:p>
    <w:bookmarkEnd w:id="163"/>
    <w:bookmarkStart w:name="z1780" w:id="164"/>
    <w:p>
      <w:pPr>
        <w:spacing w:after="0"/>
        <w:ind w:left="0"/>
        <w:jc w:val="both"/>
      </w:pPr>
      <w:r>
        <w:rPr>
          <w:rFonts w:ascii="Times New Roman"/>
          <w:b w:val="false"/>
          <w:i w:val="false"/>
          <w:color w:val="000000"/>
          <w:sz w:val="28"/>
        </w:rPr>
        <w:t>
      стоимости затрат разработки и внедрения научно-исследовательских и опытно-конструкторских работ;</w:t>
      </w:r>
    </w:p>
    <w:bookmarkEnd w:id="164"/>
    <w:bookmarkStart w:name="z684" w:id="165"/>
    <w:p>
      <w:pPr>
        <w:spacing w:after="0"/>
        <w:ind w:left="0"/>
        <w:jc w:val="both"/>
      </w:pPr>
      <w:r>
        <w:rPr>
          <w:rFonts w:ascii="Times New Roman"/>
          <w:b w:val="false"/>
          <w:i w:val="false"/>
          <w:color w:val="000000"/>
          <w:sz w:val="28"/>
        </w:rPr>
        <w:t xml:space="preserve">
      53) разрабатывает и утверждает правила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p>
    <w:bookmarkEnd w:id="165"/>
    <w:bookmarkStart w:name="z685" w:id="166"/>
    <w:p>
      <w:pPr>
        <w:spacing w:after="0"/>
        <w:ind w:left="0"/>
        <w:jc w:val="both"/>
      </w:pPr>
      <w:r>
        <w:rPr>
          <w:rFonts w:ascii="Times New Roman"/>
          <w:b w:val="false"/>
          <w:i w:val="false"/>
          <w:color w:val="000000"/>
          <w:sz w:val="28"/>
        </w:rPr>
        <w:t xml:space="preserve">
      54) разрабатывает и утверждает перечень видов деятельности сельскохозяйственных кооперативов по выполнению (оказанию) работ (услуг) для своих членов, а также товаров, которые сельскохозяйственный кооператив реализует своим членам; </w:t>
      </w:r>
    </w:p>
    <w:bookmarkEnd w:id="166"/>
    <w:bookmarkStart w:name="z686" w:id="167"/>
    <w:p>
      <w:pPr>
        <w:spacing w:after="0"/>
        <w:ind w:left="0"/>
        <w:jc w:val="both"/>
      </w:pPr>
      <w:r>
        <w:rPr>
          <w:rFonts w:ascii="Times New Roman"/>
          <w:b w:val="false"/>
          <w:i w:val="false"/>
          <w:color w:val="000000"/>
          <w:sz w:val="28"/>
        </w:rPr>
        <w:t xml:space="preserve">
      55) утверждает нормы естественной убыли (падежа) сельскохозяйственных животных по согласованию с центральным уполномоченным органом по бюджетному планированию; </w:t>
      </w:r>
    </w:p>
    <w:bookmarkEnd w:id="167"/>
    <w:bookmarkStart w:name="z687" w:id="168"/>
    <w:p>
      <w:pPr>
        <w:spacing w:after="0"/>
        <w:ind w:left="0"/>
        <w:jc w:val="both"/>
      </w:pPr>
      <w:r>
        <w:rPr>
          <w:rFonts w:ascii="Times New Roman"/>
          <w:b w:val="false"/>
          <w:i w:val="false"/>
          <w:color w:val="000000"/>
          <w:sz w:val="28"/>
        </w:rPr>
        <w:t xml:space="preserve">
      56) определяет оператора в сфере страхования в агропромышленном комплексе; </w:t>
      </w:r>
    </w:p>
    <w:bookmarkEnd w:id="168"/>
    <w:bookmarkStart w:name="z688" w:id="169"/>
    <w:p>
      <w:pPr>
        <w:spacing w:after="0"/>
        <w:ind w:left="0"/>
        <w:jc w:val="both"/>
      </w:pPr>
      <w:r>
        <w:rPr>
          <w:rFonts w:ascii="Times New Roman"/>
          <w:b w:val="false"/>
          <w:i w:val="false"/>
          <w:color w:val="000000"/>
          <w:sz w:val="28"/>
        </w:rPr>
        <w:t>
      57) разрабатывает и утверждает правила субсидирования страховых премий;</w:t>
      </w:r>
    </w:p>
    <w:bookmarkEnd w:id="169"/>
    <w:bookmarkStart w:name="z689" w:id="170"/>
    <w:p>
      <w:pPr>
        <w:spacing w:after="0"/>
        <w:ind w:left="0"/>
        <w:jc w:val="both"/>
      </w:pPr>
      <w:r>
        <w:rPr>
          <w:rFonts w:ascii="Times New Roman"/>
          <w:b w:val="false"/>
          <w:i w:val="false"/>
          <w:color w:val="000000"/>
          <w:sz w:val="28"/>
        </w:rPr>
        <w:t>
      58) определяет порядок разработки и утверждения страховых продуктов;</w:t>
      </w:r>
    </w:p>
    <w:bookmarkEnd w:id="170"/>
    <w:bookmarkStart w:name="z690" w:id="171"/>
    <w:p>
      <w:pPr>
        <w:spacing w:after="0"/>
        <w:ind w:left="0"/>
        <w:jc w:val="both"/>
      </w:pPr>
      <w:r>
        <w:rPr>
          <w:rFonts w:ascii="Times New Roman"/>
          <w:b w:val="false"/>
          <w:i w:val="false"/>
          <w:color w:val="000000"/>
          <w:sz w:val="28"/>
        </w:rPr>
        <w:t xml:space="preserve">
      59) участвует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 осуществляющих подготовку кадров для агропромышленного комплекса, финансируемых из республиканского бюджета; </w:t>
      </w:r>
    </w:p>
    <w:bookmarkEnd w:id="171"/>
    <w:bookmarkStart w:name="z691" w:id="172"/>
    <w:p>
      <w:pPr>
        <w:spacing w:after="0"/>
        <w:ind w:left="0"/>
        <w:jc w:val="both"/>
      </w:pPr>
      <w:r>
        <w:rPr>
          <w:rFonts w:ascii="Times New Roman"/>
          <w:b w:val="false"/>
          <w:i w:val="false"/>
          <w:color w:val="000000"/>
          <w:sz w:val="28"/>
        </w:rPr>
        <w:t xml:space="preserve">
      60) утверждает распределение и размещение государственного образовательного заказа на подготовку специалистов с высшим и послевузовским образованием в организациях образования, осуществляющих подготовку кадров для агропромышленного комплекса, финансируемых из республиканского бюджета; </w:t>
      </w:r>
    </w:p>
    <w:bookmarkEnd w:id="172"/>
    <w:bookmarkStart w:name="z692" w:id="173"/>
    <w:p>
      <w:pPr>
        <w:spacing w:after="0"/>
        <w:ind w:left="0"/>
        <w:jc w:val="both"/>
      </w:pPr>
      <w:r>
        <w:rPr>
          <w:rFonts w:ascii="Times New Roman"/>
          <w:b w:val="false"/>
          <w:i w:val="false"/>
          <w:color w:val="000000"/>
          <w:sz w:val="28"/>
        </w:rPr>
        <w:t>
      61) осуществляет нормативно-методическое обеспечение агропромышленного комплекса посредством разработки стандартов, нормативов, инструкций, методик и рекомендаций;</w:t>
      </w:r>
    </w:p>
    <w:bookmarkEnd w:id="173"/>
    <w:bookmarkStart w:name="z693" w:id="174"/>
    <w:p>
      <w:pPr>
        <w:spacing w:after="0"/>
        <w:ind w:left="0"/>
        <w:jc w:val="both"/>
      </w:pPr>
      <w:r>
        <w:rPr>
          <w:rFonts w:ascii="Times New Roman"/>
          <w:b w:val="false"/>
          <w:i w:val="false"/>
          <w:color w:val="000000"/>
          <w:sz w:val="28"/>
        </w:rPr>
        <w:t>
      62) осуществляет координацию и методическое руководство местных исполнительных органов в области семеноводства;</w:t>
      </w:r>
    </w:p>
    <w:bookmarkEnd w:id="174"/>
    <w:bookmarkStart w:name="z694" w:id="175"/>
    <w:p>
      <w:pPr>
        <w:spacing w:after="0"/>
        <w:ind w:left="0"/>
        <w:jc w:val="both"/>
      </w:pPr>
      <w:r>
        <w:rPr>
          <w:rFonts w:ascii="Times New Roman"/>
          <w:b w:val="false"/>
          <w:i w:val="false"/>
          <w:color w:val="000000"/>
          <w:sz w:val="28"/>
        </w:rPr>
        <w:t>
      63) разрабатывает и реализует научно-технические программы по селекции, сортоиспытанию и семеноводству;</w:t>
      </w:r>
    </w:p>
    <w:bookmarkEnd w:id="175"/>
    <w:bookmarkStart w:name="z695" w:id="176"/>
    <w:p>
      <w:pPr>
        <w:spacing w:after="0"/>
        <w:ind w:left="0"/>
        <w:jc w:val="both"/>
      </w:pPr>
      <w:r>
        <w:rPr>
          <w:rFonts w:ascii="Times New Roman"/>
          <w:b w:val="false"/>
          <w:i w:val="false"/>
          <w:color w:val="000000"/>
          <w:sz w:val="28"/>
        </w:rPr>
        <w:t xml:space="preserve">
      64) прогнозирует объемы производства и реализации семян сортов сельскохозяйственных растений, рекомендуемых к использованию в Республике Казахстан; </w:t>
      </w:r>
    </w:p>
    <w:bookmarkEnd w:id="176"/>
    <w:bookmarkStart w:name="z696" w:id="177"/>
    <w:p>
      <w:pPr>
        <w:spacing w:after="0"/>
        <w:ind w:left="0"/>
        <w:jc w:val="both"/>
      </w:pPr>
      <w:r>
        <w:rPr>
          <w:rFonts w:ascii="Times New Roman"/>
          <w:b w:val="false"/>
          <w:i w:val="false"/>
          <w:color w:val="000000"/>
          <w:sz w:val="28"/>
        </w:rPr>
        <w:t xml:space="preserve">
      65) разрабатывает и утверждает правила аттестации производителей оригинальных и элитных семян, семян первой, второй и третьей репродукций, реализаторов семян; </w:t>
      </w:r>
    </w:p>
    <w:bookmarkEnd w:id="177"/>
    <w:bookmarkStart w:name="z697" w:id="178"/>
    <w:p>
      <w:pPr>
        <w:spacing w:after="0"/>
        <w:ind w:left="0"/>
        <w:jc w:val="both"/>
      </w:pPr>
      <w:r>
        <w:rPr>
          <w:rFonts w:ascii="Times New Roman"/>
          <w:b w:val="false"/>
          <w:i w:val="false"/>
          <w:color w:val="000000"/>
          <w:sz w:val="28"/>
        </w:rPr>
        <w:t>
      66) разрабатывает и утверждает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p>
    <w:bookmarkEnd w:id="178"/>
    <w:bookmarkStart w:name="z698" w:id="179"/>
    <w:p>
      <w:pPr>
        <w:spacing w:after="0"/>
        <w:ind w:left="0"/>
        <w:jc w:val="both"/>
      </w:pPr>
      <w:r>
        <w:rPr>
          <w:rFonts w:ascii="Times New Roman"/>
          <w:b w:val="false"/>
          <w:i w:val="false"/>
          <w:color w:val="000000"/>
          <w:sz w:val="28"/>
        </w:rPr>
        <w:t>
      67) утверждает:</w:t>
      </w:r>
    </w:p>
    <w:bookmarkEnd w:id="179"/>
    <w:bookmarkStart w:name="z699" w:id="180"/>
    <w:p>
      <w:pPr>
        <w:spacing w:after="0"/>
        <w:ind w:left="0"/>
        <w:jc w:val="both"/>
      </w:pPr>
      <w:r>
        <w:rPr>
          <w:rFonts w:ascii="Times New Roman"/>
          <w:b w:val="false"/>
          <w:i w:val="false"/>
          <w:color w:val="000000"/>
          <w:sz w:val="28"/>
        </w:rPr>
        <w:t>
      порядок ведения Государственного реестра селекционных достижений, рекомендуемых к использованию в Республике Казахстан;</w:t>
      </w:r>
    </w:p>
    <w:bookmarkEnd w:id="180"/>
    <w:bookmarkStart w:name="z700" w:id="181"/>
    <w:p>
      <w:pPr>
        <w:spacing w:after="0"/>
        <w:ind w:left="0"/>
        <w:jc w:val="both"/>
      </w:pPr>
      <w:r>
        <w:rPr>
          <w:rFonts w:ascii="Times New Roman"/>
          <w:b w:val="false"/>
          <w:i w:val="false"/>
          <w:color w:val="000000"/>
          <w:sz w:val="28"/>
        </w:rPr>
        <w:t>
      положение о республиканской комиссии по вопросам сортоиспытания сельскохозяйственных растений;</w:t>
      </w:r>
    </w:p>
    <w:bookmarkEnd w:id="181"/>
    <w:bookmarkStart w:name="z701" w:id="182"/>
    <w:p>
      <w:pPr>
        <w:spacing w:after="0"/>
        <w:ind w:left="0"/>
        <w:jc w:val="both"/>
      </w:pPr>
      <w:r>
        <w:rPr>
          <w:rFonts w:ascii="Times New Roman"/>
          <w:b w:val="false"/>
          <w:i w:val="false"/>
          <w:color w:val="000000"/>
          <w:sz w:val="28"/>
        </w:rPr>
        <w:t>
      методики проведения сортоиспытания сельскохозяйственных растений;</w:t>
      </w:r>
    </w:p>
    <w:bookmarkEnd w:id="182"/>
    <w:bookmarkStart w:name="z702" w:id="183"/>
    <w:p>
      <w:pPr>
        <w:spacing w:after="0"/>
        <w:ind w:left="0"/>
        <w:jc w:val="both"/>
      </w:pPr>
      <w:r>
        <w:rPr>
          <w:rFonts w:ascii="Times New Roman"/>
          <w:b w:val="false"/>
          <w:i w:val="false"/>
          <w:color w:val="000000"/>
          <w:sz w:val="28"/>
        </w:rPr>
        <w:t>
      порядок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w:t>
      </w:r>
    </w:p>
    <w:bookmarkEnd w:id="183"/>
    <w:bookmarkStart w:name="z703" w:id="184"/>
    <w:p>
      <w:pPr>
        <w:spacing w:after="0"/>
        <w:ind w:left="0"/>
        <w:jc w:val="both"/>
      </w:pPr>
      <w:r>
        <w:rPr>
          <w:rFonts w:ascii="Times New Roman"/>
          <w:b w:val="false"/>
          <w:i w:val="false"/>
          <w:color w:val="000000"/>
          <w:sz w:val="28"/>
        </w:rPr>
        <w:t>
      порядок проведения апробации сортовых посевов;</w:t>
      </w:r>
    </w:p>
    <w:bookmarkEnd w:id="184"/>
    <w:bookmarkStart w:name="z704" w:id="185"/>
    <w:p>
      <w:pPr>
        <w:spacing w:after="0"/>
        <w:ind w:left="0"/>
        <w:jc w:val="both"/>
      </w:pPr>
      <w:r>
        <w:rPr>
          <w:rFonts w:ascii="Times New Roman"/>
          <w:b w:val="false"/>
          <w:i w:val="false"/>
          <w:color w:val="000000"/>
          <w:sz w:val="28"/>
        </w:rPr>
        <w:t>
      68) разрабатывает и утверждает правила осуществления сортового и семенного контроля, грунтовой оценки, лабораторных сортовых испытаний, экспертизы качества семян;</w:t>
      </w:r>
    </w:p>
    <w:bookmarkEnd w:id="185"/>
    <w:bookmarkStart w:name="z705" w:id="186"/>
    <w:p>
      <w:pPr>
        <w:spacing w:after="0"/>
        <w:ind w:left="0"/>
        <w:jc w:val="both"/>
      </w:pPr>
      <w:r>
        <w:rPr>
          <w:rFonts w:ascii="Times New Roman"/>
          <w:b w:val="false"/>
          <w:i w:val="false"/>
          <w:color w:val="000000"/>
          <w:sz w:val="28"/>
        </w:rPr>
        <w:t xml:space="preserve">
      69) определяет направления государственной поддержки семеноводства, перечень сельскохозяйственных растений, семена которых подлежат субсидированию за счет бюджетных средств, и нормативы субсидий на них; </w:t>
      </w:r>
    </w:p>
    <w:bookmarkEnd w:id="186"/>
    <w:bookmarkStart w:name="z706" w:id="187"/>
    <w:p>
      <w:pPr>
        <w:spacing w:after="0"/>
        <w:ind w:left="0"/>
        <w:jc w:val="both"/>
      </w:pPr>
      <w:r>
        <w:rPr>
          <w:rFonts w:ascii="Times New Roman"/>
          <w:b w:val="false"/>
          <w:i w:val="false"/>
          <w:color w:val="000000"/>
          <w:sz w:val="28"/>
        </w:rPr>
        <w:t xml:space="preserve">
      70) разрабатывает и утверждает правила субсидирования развития семеноводства; </w:t>
      </w:r>
    </w:p>
    <w:bookmarkEnd w:id="187"/>
    <w:bookmarkStart w:name="z707" w:id="188"/>
    <w:p>
      <w:pPr>
        <w:spacing w:after="0"/>
        <w:ind w:left="0"/>
        <w:jc w:val="both"/>
      </w:pPr>
      <w:r>
        <w:rPr>
          <w:rFonts w:ascii="Times New Roman"/>
          <w:b w:val="false"/>
          <w:i w:val="false"/>
          <w:color w:val="000000"/>
          <w:sz w:val="28"/>
        </w:rPr>
        <w:t>
      71) разрабатывает и утверждает правила проведения сортоиспытания сельскохозяйственных растений;</w:t>
      </w:r>
    </w:p>
    <w:bookmarkEnd w:id="188"/>
    <w:bookmarkStart w:name="z708" w:id="189"/>
    <w:p>
      <w:pPr>
        <w:spacing w:after="0"/>
        <w:ind w:left="0"/>
        <w:jc w:val="both"/>
      </w:pPr>
      <w:r>
        <w:rPr>
          <w:rFonts w:ascii="Times New Roman"/>
          <w:b w:val="false"/>
          <w:i w:val="false"/>
          <w:color w:val="000000"/>
          <w:sz w:val="28"/>
        </w:rPr>
        <w:t>
      72) разрабатывает и утверждает правила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p>
    <w:bookmarkEnd w:id="189"/>
    <w:bookmarkStart w:name="z709" w:id="190"/>
    <w:p>
      <w:pPr>
        <w:spacing w:after="0"/>
        <w:ind w:left="0"/>
        <w:jc w:val="both"/>
      </w:pPr>
      <w:r>
        <w:rPr>
          <w:rFonts w:ascii="Times New Roman"/>
          <w:b w:val="false"/>
          <w:i w:val="false"/>
          <w:color w:val="000000"/>
          <w:sz w:val="28"/>
        </w:rPr>
        <w:t>
      73) разрабатывает и утверждает нормативные правовые акты по вопросам сортоиспытания, семеноводства и формы документации на семена;</w:t>
      </w:r>
    </w:p>
    <w:bookmarkEnd w:id="190"/>
    <w:bookmarkStart w:name="z710" w:id="191"/>
    <w:p>
      <w:pPr>
        <w:spacing w:after="0"/>
        <w:ind w:left="0"/>
        <w:jc w:val="both"/>
      </w:pPr>
      <w:r>
        <w:rPr>
          <w:rFonts w:ascii="Times New Roman"/>
          <w:b w:val="false"/>
          <w:i w:val="false"/>
          <w:color w:val="000000"/>
          <w:sz w:val="28"/>
        </w:rPr>
        <w:t>
      74)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91"/>
    <w:bookmarkStart w:name="z711" w:id="192"/>
    <w:p>
      <w:pPr>
        <w:spacing w:after="0"/>
        <w:ind w:left="0"/>
        <w:jc w:val="both"/>
      </w:pPr>
      <w:r>
        <w:rPr>
          <w:rFonts w:ascii="Times New Roman"/>
          <w:b w:val="false"/>
          <w:i w:val="false"/>
          <w:color w:val="000000"/>
          <w:sz w:val="28"/>
        </w:rPr>
        <w:t>
      75) согласовывает снижение показателей качества семян на срок не более одного года, установленных национальными стандартами и иными документами по стандартизации в области семеноводства, на основании обращений местных исполнительных органов областей, городов республиканского значения и столицы в неблагоприятные по погодно-климатическим условиям годы;</w:t>
      </w:r>
    </w:p>
    <w:bookmarkEnd w:id="192"/>
    <w:bookmarkStart w:name="z712" w:id="193"/>
    <w:p>
      <w:pPr>
        <w:spacing w:after="0"/>
        <w:ind w:left="0"/>
        <w:jc w:val="both"/>
      </w:pPr>
      <w:r>
        <w:rPr>
          <w:rFonts w:ascii="Times New Roman"/>
          <w:b w:val="false"/>
          <w:i w:val="false"/>
          <w:color w:val="000000"/>
          <w:sz w:val="28"/>
        </w:rPr>
        <w:t>
      76) разрабатывает и утверждает схемы и методы ведения первичного, элитного и промышленного (массового) семеноводства;</w:t>
      </w:r>
    </w:p>
    <w:bookmarkEnd w:id="193"/>
    <w:bookmarkStart w:name="z713" w:id="194"/>
    <w:p>
      <w:pPr>
        <w:spacing w:after="0"/>
        <w:ind w:left="0"/>
        <w:jc w:val="both"/>
      </w:pPr>
      <w:r>
        <w:rPr>
          <w:rFonts w:ascii="Times New Roman"/>
          <w:b w:val="false"/>
          <w:i w:val="false"/>
          <w:color w:val="000000"/>
          <w:sz w:val="28"/>
        </w:rPr>
        <w:t xml:space="preserve">
      77) организует государственные испытания сортов отечественной и иностранной селекции; </w:t>
      </w:r>
    </w:p>
    <w:bookmarkEnd w:id="194"/>
    <w:bookmarkStart w:name="z714" w:id="195"/>
    <w:p>
      <w:pPr>
        <w:spacing w:after="0"/>
        <w:ind w:left="0"/>
        <w:jc w:val="both"/>
      </w:pPr>
      <w:r>
        <w:rPr>
          <w:rFonts w:ascii="Times New Roman"/>
          <w:b w:val="false"/>
          <w:i w:val="false"/>
          <w:color w:val="000000"/>
          <w:sz w:val="28"/>
        </w:rPr>
        <w:t xml:space="preserve">
      78) регистрирует оригинаторов сортов в соответствии с правилами регистрации сортов, утвержденными уполномоченным органом; </w:t>
      </w:r>
    </w:p>
    <w:bookmarkEnd w:id="195"/>
    <w:bookmarkStart w:name="z715" w:id="196"/>
    <w:p>
      <w:pPr>
        <w:spacing w:after="0"/>
        <w:ind w:left="0"/>
        <w:jc w:val="both"/>
      </w:pPr>
      <w:r>
        <w:rPr>
          <w:rFonts w:ascii="Times New Roman"/>
          <w:b w:val="false"/>
          <w:i w:val="false"/>
          <w:color w:val="000000"/>
          <w:sz w:val="28"/>
        </w:rPr>
        <w:t xml:space="preserve">
      79) осуществляет мониторинг семенных ресурсов республики;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717" w:id="197"/>
    <w:p>
      <w:pPr>
        <w:spacing w:after="0"/>
        <w:ind w:left="0"/>
        <w:jc w:val="both"/>
      </w:pPr>
      <w:r>
        <w:rPr>
          <w:rFonts w:ascii="Times New Roman"/>
          <w:b w:val="false"/>
          <w:i w:val="false"/>
          <w:color w:val="000000"/>
          <w:sz w:val="28"/>
        </w:rPr>
        <w:t xml:space="preserve">
      81) разрабатывает и утверждает государственный реестр селекционных достижений, рекомендуемых к использованию в Республике Казахстан, и перечень перспективных сортов сельскохозяйственных растений; </w:t>
      </w:r>
    </w:p>
    <w:bookmarkEnd w:id="197"/>
    <w:bookmarkStart w:name="z718" w:id="198"/>
    <w:p>
      <w:pPr>
        <w:spacing w:after="0"/>
        <w:ind w:left="0"/>
        <w:jc w:val="both"/>
      </w:pPr>
      <w:r>
        <w:rPr>
          <w:rFonts w:ascii="Times New Roman"/>
          <w:b w:val="false"/>
          <w:i w:val="false"/>
          <w:color w:val="000000"/>
          <w:sz w:val="28"/>
        </w:rPr>
        <w:t xml:space="preserve">
      82) запрашивает необходимую информацию в области семеноводства сельскохозяйственных растений от местных исполнительных органов; </w:t>
      </w:r>
    </w:p>
    <w:bookmarkEnd w:id="198"/>
    <w:bookmarkStart w:name="z719" w:id="199"/>
    <w:p>
      <w:pPr>
        <w:spacing w:after="0"/>
        <w:ind w:left="0"/>
        <w:jc w:val="both"/>
      </w:pPr>
      <w:r>
        <w:rPr>
          <w:rFonts w:ascii="Times New Roman"/>
          <w:b w:val="false"/>
          <w:i w:val="false"/>
          <w:color w:val="000000"/>
          <w:sz w:val="28"/>
        </w:rPr>
        <w:t xml:space="preserve">
      83) составляет баланс семян по республике; </w:t>
      </w:r>
    </w:p>
    <w:bookmarkEnd w:id="199"/>
    <w:bookmarkStart w:name="z720" w:id="200"/>
    <w:p>
      <w:pPr>
        <w:spacing w:after="0"/>
        <w:ind w:left="0"/>
        <w:jc w:val="both"/>
      </w:pPr>
      <w:r>
        <w:rPr>
          <w:rFonts w:ascii="Times New Roman"/>
          <w:b w:val="false"/>
          <w:i w:val="false"/>
          <w:color w:val="000000"/>
          <w:sz w:val="28"/>
        </w:rPr>
        <w:t>
      84) устанавливает формы описания сорта с заключением на выдачу патента, заключения о патентоспособности сорта;</w:t>
      </w:r>
    </w:p>
    <w:bookmarkEnd w:id="200"/>
    <w:bookmarkStart w:name="z721" w:id="201"/>
    <w:p>
      <w:pPr>
        <w:spacing w:after="0"/>
        <w:ind w:left="0"/>
        <w:jc w:val="both"/>
      </w:pPr>
      <w:r>
        <w:rPr>
          <w:rFonts w:ascii="Times New Roman"/>
          <w:b w:val="false"/>
          <w:i w:val="false"/>
          <w:color w:val="000000"/>
          <w:sz w:val="28"/>
        </w:rPr>
        <w:t xml:space="preserve">
      85) разрабатывает и утверждает формы предписания об устранении нарушения требований законодательства Республики Казахстан о семеноводстве, протокола об административном правонарушении, постановления по делу об административном правонарушении; </w:t>
      </w:r>
    </w:p>
    <w:bookmarkEnd w:id="201"/>
    <w:bookmarkStart w:name="z722" w:id="202"/>
    <w:p>
      <w:pPr>
        <w:spacing w:after="0"/>
        <w:ind w:left="0"/>
        <w:jc w:val="both"/>
      </w:pPr>
      <w:r>
        <w:rPr>
          <w:rFonts w:ascii="Times New Roman"/>
          <w:b w:val="false"/>
          <w:i w:val="false"/>
          <w:color w:val="000000"/>
          <w:sz w:val="28"/>
        </w:rPr>
        <w:t>
      86) устанавливает цены на товары (работы, услуги), производимые и (или) реализуемые государственными учреждениями в сфере сортоиспытания;</w:t>
      </w:r>
    </w:p>
    <w:bookmarkEnd w:id="202"/>
    <w:bookmarkStart w:name="z723" w:id="203"/>
    <w:p>
      <w:pPr>
        <w:spacing w:after="0"/>
        <w:ind w:left="0"/>
        <w:jc w:val="both"/>
      </w:pPr>
      <w:r>
        <w:rPr>
          <w:rFonts w:ascii="Times New Roman"/>
          <w:b w:val="false"/>
          <w:i w:val="false"/>
          <w:color w:val="000000"/>
          <w:sz w:val="28"/>
        </w:rPr>
        <w:t>
      87) разрабатывает и утверждает технологические требования, схемы производства, правила хранения и реализации семян, обеспечивающие их количественную и качественную сохранность;</w:t>
      </w:r>
    </w:p>
    <w:bookmarkEnd w:id="203"/>
    <w:bookmarkStart w:name="z724" w:id="204"/>
    <w:p>
      <w:pPr>
        <w:spacing w:after="0"/>
        <w:ind w:left="0"/>
        <w:jc w:val="both"/>
      </w:pPr>
      <w:r>
        <w:rPr>
          <w:rFonts w:ascii="Times New Roman"/>
          <w:b w:val="false"/>
          <w:i w:val="false"/>
          <w:color w:val="000000"/>
          <w:sz w:val="28"/>
        </w:rPr>
        <w:t>
      88) устанавливает порядок и сроки проведения сортообновления и сортосмены;</w:t>
      </w:r>
    </w:p>
    <w:bookmarkEnd w:id="204"/>
    <w:bookmarkStart w:name="z725" w:id="205"/>
    <w:p>
      <w:pPr>
        <w:spacing w:after="0"/>
        <w:ind w:left="0"/>
        <w:jc w:val="both"/>
      </w:pPr>
      <w:r>
        <w:rPr>
          <w:rFonts w:ascii="Times New Roman"/>
          <w:b w:val="false"/>
          <w:i w:val="false"/>
          <w:color w:val="000000"/>
          <w:sz w:val="28"/>
        </w:rPr>
        <w:t>
      89) определяет порядок организации заготовки, обработки, хранения и использования семян сельскохозяйственных растений;</w:t>
      </w:r>
    </w:p>
    <w:bookmarkEnd w:id="205"/>
    <w:bookmarkStart w:name="z726" w:id="206"/>
    <w:p>
      <w:pPr>
        <w:spacing w:after="0"/>
        <w:ind w:left="0"/>
        <w:jc w:val="both"/>
      </w:pPr>
      <w:r>
        <w:rPr>
          <w:rFonts w:ascii="Times New Roman"/>
          <w:b w:val="false"/>
          <w:i w:val="false"/>
          <w:color w:val="000000"/>
          <w:sz w:val="28"/>
        </w:rPr>
        <w:t>
      90) осуществляет координацию и методическое руководство местных исполнительных органов в области зернового рынка;</w:t>
      </w:r>
    </w:p>
    <w:bookmarkEnd w:id="206"/>
    <w:bookmarkStart w:name="z727" w:id="207"/>
    <w:p>
      <w:pPr>
        <w:spacing w:after="0"/>
        <w:ind w:left="0"/>
        <w:jc w:val="both"/>
      </w:pPr>
      <w:r>
        <w:rPr>
          <w:rFonts w:ascii="Times New Roman"/>
          <w:b w:val="false"/>
          <w:i w:val="false"/>
          <w:color w:val="000000"/>
          <w:sz w:val="28"/>
        </w:rPr>
        <w:t>
      91) определяет оператора по зерновому рынку;</w:t>
      </w:r>
    </w:p>
    <w:bookmarkEnd w:id="207"/>
    <w:bookmarkStart w:name="z1722" w:id="208"/>
    <w:p>
      <w:pPr>
        <w:spacing w:after="0"/>
        <w:ind w:left="0"/>
        <w:jc w:val="both"/>
      </w:pPr>
      <w:r>
        <w:rPr>
          <w:rFonts w:ascii="Times New Roman"/>
          <w:b w:val="false"/>
          <w:i w:val="false"/>
          <w:color w:val="000000"/>
          <w:sz w:val="28"/>
        </w:rPr>
        <w:t>
      91-1) определяет регистратора;</w:t>
      </w:r>
    </w:p>
    <w:bookmarkEnd w:id="208"/>
    <w:bookmarkStart w:name="z728" w:id="209"/>
    <w:p>
      <w:pPr>
        <w:spacing w:after="0"/>
        <w:ind w:left="0"/>
        <w:jc w:val="both"/>
      </w:pPr>
      <w:r>
        <w:rPr>
          <w:rFonts w:ascii="Times New Roman"/>
          <w:b w:val="false"/>
          <w:i w:val="false"/>
          <w:color w:val="000000"/>
          <w:sz w:val="28"/>
        </w:rPr>
        <w:t xml:space="preserve">
      92) разрабатывает и утверждает квалификационные требования, предъявляемые к деятельности по оказанию услуг по складской деятельности, с выпуском зерновых расписок; </w:t>
      </w:r>
    </w:p>
    <w:bookmarkEnd w:id="209"/>
    <w:bookmarkStart w:name="z729" w:id="210"/>
    <w:p>
      <w:pPr>
        <w:spacing w:after="0"/>
        <w:ind w:left="0"/>
        <w:jc w:val="both"/>
      </w:pPr>
      <w:r>
        <w:rPr>
          <w:rFonts w:ascii="Times New Roman"/>
          <w:b w:val="false"/>
          <w:i w:val="false"/>
          <w:color w:val="000000"/>
          <w:sz w:val="28"/>
        </w:rPr>
        <w:t xml:space="preserve">
      93) разрабатывает и утверждает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 </w:t>
      </w:r>
    </w:p>
    <w:bookmarkEnd w:id="210"/>
    <w:bookmarkStart w:name="z730" w:id="211"/>
    <w:p>
      <w:pPr>
        <w:spacing w:after="0"/>
        <w:ind w:left="0"/>
        <w:jc w:val="both"/>
      </w:pPr>
      <w:r>
        <w:rPr>
          <w:rFonts w:ascii="Times New Roman"/>
          <w:b w:val="false"/>
          <w:i w:val="false"/>
          <w:color w:val="000000"/>
          <w:sz w:val="28"/>
        </w:rPr>
        <w:t>
      94) выдает предписания о нарушении законодательства Республики Казахстан о зерне,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w:t>
      </w:r>
    </w:p>
    <w:bookmarkEnd w:id="211"/>
    <w:bookmarkStart w:name="z731" w:id="212"/>
    <w:p>
      <w:pPr>
        <w:spacing w:after="0"/>
        <w:ind w:left="0"/>
        <w:jc w:val="both"/>
      </w:pPr>
      <w:r>
        <w:rPr>
          <w:rFonts w:ascii="Times New Roman"/>
          <w:b w:val="false"/>
          <w:i w:val="false"/>
          <w:color w:val="000000"/>
          <w:sz w:val="28"/>
        </w:rPr>
        <w:t xml:space="preserve">
      95) осуществляет мониторинг зернового рынка; </w:t>
      </w:r>
    </w:p>
    <w:bookmarkEnd w:id="212"/>
    <w:bookmarkStart w:name="z732" w:id="213"/>
    <w:p>
      <w:pPr>
        <w:spacing w:after="0"/>
        <w:ind w:left="0"/>
        <w:jc w:val="both"/>
      </w:pPr>
      <w:r>
        <w:rPr>
          <w:rFonts w:ascii="Times New Roman"/>
          <w:b w:val="false"/>
          <w:i w:val="false"/>
          <w:color w:val="000000"/>
          <w:sz w:val="28"/>
        </w:rPr>
        <w:t>
      96) разрабатывает и утверждает требования к порядку экспертизы качества зерна и выдаче паспорта качества зерна;</w:t>
      </w:r>
    </w:p>
    <w:bookmarkEnd w:id="213"/>
    <w:bookmarkStart w:name="z733" w:id="214"/>
    <w:p>
      <w:pPr>
        <w:spacing w:after="0"/>
        <w:ind w:left="0"/>
        <w:jc w:val="both"/>
      </w:pPr>
      <w:r>
        <w:rPr>
          <w:rFonts w:ascii="Times New Roman"/>
          <w:b w:val="false"/>
          <w:i w:val="false"/>
          <w:color w:val="000000"/>
          <w:sz w:val="28"/>
        </w:rPr>
        <w:t>
      97) разрабатывает и утверждает технические регламенты к зерну и процессам его жизненного цикла;</w:t>
      </w:r>
    </w:p>
    <w:bookmarkEnd w:id="214"/>
    <w:bookmarkStart w:name="z734" w:id="215"/>
    <w:p>
      <w:pPr>
        <w:spacing w:after="0"/>
        <w:ind w:left="0"/>
        <w:jc w:val="both"/>
      </w:pPr>
      <w:r>
        <w:rPr>
          <w:rFonts w:ascii="Times New Roman"/>
          <w:b w:val="false"/>
          <w:i w:val="false"/>
          <w:color w:val="000000"/>
          <w:sz w:val="28"/>
        </w:rPr>
        <w:t>
      98)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15"/>
    <w:bookmarkStart w:name="z735" w:id="216"/>
    <w:p>
      <w:pPr>
        <w:spacing w:after="0"/>
        <w:ind w:left="0"/>
        <w:jc w:val="both"/>
      </w:pPr>
      <w:r>
        <w:rPr>
          <w:rFonts w:ascii="Times New Roman"/>
          <w:b w:val="false"/>
          <w:i w:val="false"/>
          <w:color w:val="000000"/>
          <w:sz w:val="28"/>
        </w:rPr>
        <w:t>
      99) разрабатывает и утверждает правила:</w:t>
      </w:r>
    </w:p>
    <w:bookmarkEnd w:id="216"/>
    <w:bookmarkStart w:name="z736" w:id="217"/>
    <w:p>
      <w:pPr>
        <w:spacing w:after="0"/>
        <w:ind w:left="0"/>
        <w:jc w:val="both"/>
      </w:pPr>
      <w:r>
        <w:rPr>
          <w:rFonts w:ascii="Times New Roman"/>
          <w:b w:val="false"/>
          <w:i w:val="false"/>
          <w:color w:val="000000"/>
          <w:sz w:val="28"/>
        </w:rPr>
        <w:t>
      ведения количественно-качественного учета зерна;</w:t>
      </w:r>
    </w:p>
    <w:bookmarkEnd w:id="217"/>
    <w:bookmarkStart w:name="z737" w:id="218"/>
    <w:p>
      <w:pPr>
        <w:spacing w:after="0"/>
        <w:ind w:left="0"/>
        <w:jc w:val="both"/>
      </w:pPr>
      <w:r>
        <w:rPr>
          <w:rFonts w:ascii="Times New Roman"/>
          <w:b w:val="false"/>
          <w:i w:val="false"/>
          <w:color w:val="000000"/>
          <w:sz w:val="28"/>
        </w:rPr>
        <w:t>
      хранения зерна;</w:t>
      </w:r>
    </w:p>
    <w:bookmarkEnd w:id="218"/>
    <w:bookmarkStart w:name="z738" w:id="219"/>
    <w:p>
      <w:pPr>
        <w:spacing w:after="0"/>
        <w:ind w:left="0"/>
        <w:jc w:val="both"/>
      </w:pPr>
      <w:r>
        <w:rPr>
          <w:rFonts w:ascii="Times New Roman"/>
          <w:b w:val="false"/>
          <w:i w:val="false"/>
          <w:color w:val="000000"/>
          <w:sz w:val="28"/>
        </w:rPr>
        <w:t>
      проведения временного управления хлебоприемным предприятием;</w:t>
      </w:r>
    </w:p>
    <w:bookmarkEnd w:id="219"/>
    <w:bookmarkStart w:name="z739" w:id="220"/>
    <w:p>
      <w:pPr>
        <w:spacing w:after="0"/>
        <w:ind w:left="0"/>
        <w:jc w:val="both"/>
      </w:pPr>
      <w:r>
        <w:rPr>
          <w:rFonts w:ascii="Times New Roman"/>
          <w:b w:val="false"/>
          <w:i w:val="false"/>
          <w:color w:val="000000"/>
          <w:sz w:val="28"/>
        </w:rPr>
        <w:t xml:space="preserve">
      формирования и ведения государственного электронного реестра держателей зерновых расписок; </w:t>
      </w:r>
    </w:p>
    <w:bookmarkEnd w:id="220"/>
    <w:bookmarkStart w:name="z740" w:id="221"/>
    <w:p>
      <w:pPr>
        <w:spacing w:after="0"/>
        <w:ind w:left="0"/>
        <w:jc w:val="both"/>
      </w:pPr>
      <w:r>
        <w:rPr>
          <w:rFonts w:ascii="Times New Roman"/>
          <w:b w:val="false"/>
          <w:i w:val="false"/>
          <w:color w:val="000000"/>
          <w:sz w:val="28"/>
        </w:rPr>
        <w:t>
      100) разрабатывает и утверждает:</w:t>
      </w:r>
    </w:p>
    <w:bookmarkEnd w:id="221"/>
    <w:bookmarkStart w:name="z741" w:id="222"/>
    <w:p>
      <w:pPr>
        <w:spacing w:after="0"/>
        <w:ind w:left="0"/>
        <w:jc w:val="both"/>
      </w:pPr>
      <w:r>
        <w:rPr>
          <w:rFonts w:ascii="Times New Roman"/>
          <w:b w:val="false"/>
          <w:i w:val="false"/>
          <w:color w:val="000000"/>
          <w:sz w:val="28"/>
        </w:rPr>
        <w:t>
      правила проведения мониторинга зернового рынка;</w:t>
      </w:r>
    </w:p>
    <w:bookmarkEnd w:id="222"/>
    <w:bookmarkStart w:name="z742" w:id="223"/>
    <w:p>
      <w:pPr>
        <w:spacing w:after="0"/>
        <w:ind w:left="0"/>
        <w:jc w:val="both"/>
      </w:pPr>
      <w:r>
        <w:rPr>
          <w:rFonts w:ascii="Times New Roman"/>
          <w:b w:val="false"/>
          <w:i w:val="false"/>
          <w:color w:val="000000"/>
          <w:sz w:val="28"/>
        </w:rPr>
        <w:t>
      типовые формы отчетности хлебоприемных предприятий;</w:t>
      </w:r>
    </w:p>
    <w:bookmarkEnd w:id="223"/>
    <w:bookmarkStart w:name="z743" w:id="224"/>
    <w:p>
      <w:pPr>
        <w:spacing w:after="0"/>
        <w:ind w:left="0"/>
        <w:jc w:val="both"/>
      </w:pPr>
      <w:r>
        <w:rPr>
          <w:rFonts w:ascii="Times New Roman"/>
          <w:b w:val="false"/>
          <w:i w:val="false"/>
          <w:color w:val="000000"/>
          <w:sz w:val="28"/>
        </w:rPr>
        <w:t>
      положения о государственных зерновых инспекторах;</w:t>
      </w:r>
    </w:p>
    <w:bookmarkEnd w:id="224"/>
    <w:bookmarkStart w:name="z744" w:id="225"/>
    <w:p>
      <w:pPr>
        <w:spacing w:after="0"/>
        <w:ind w:left="0"/>
        <w:jc w:val="both"/>
      </w:pPr>
      <w:r>
        <w:rPr>
          <w:rFonts w:ascii="Times New Roman"/>
          <w:b w:val="false"/>
          <w:i w:val="false"/>
          <w:color w:val="000000"/>
          <w:sz w:val="28"/>
        </w:rPr>
        <w:t xml:space="preserve">
      101) разрабатывает и утверждает формы, объем и периодичность передачи данных в государственный электронный реестр держателей зерновых расписок; </w:t>
      </w:r>
    </w:p>
    <w:bookmarkEnd w:id="225"/>
    <w:bookmarkStart w:name="z745" w:id="226"/>
    <w:p>
      <w:pPr>
        <w:spacing w:after="0"/>
        <w:ind w:left="0"/>
        <w:jc w:val="both"/>
      </w:pPr>
      <w:r>
        <w:rPr>
          <w:rFonts w:ascii="Times New Roman"/>
          <w:b w:val="false"/>
          <w:i w:val="false"/>
          <w:color w:val="000000"/>
          <w:sz w:val="28"/>
        </w:rPr>
        <w:t xml:space="preserve">
      102) разрабатывает и утверждает формы акта обследования хлебоприемного предприятия; </w:t>
      </w:r>
    </w:p>
    <w:bookmarkEnd w:id="226"/>
    <w:bookmarkStart w:name="z746" w:id="227"/>
    <w:p>
      <w:pPr>
        <w:spacing w:after="0"/>
        <w:ind w:left="0"/>
        <w:jc w:val="both"/>
      </w:pPr>
      <w:r>
        <w:rPr>
          <w:rFonts w:ascii="Times New Roman"/>
          <w:b w:val="false"/>
          <w:i w:val="false"/>
          <w:color w:val="000000"/>
          <w:sz w:val="28"/>
        </w:rPr>
        <w:t xml:space="preserve">
      103) разрабатывает и утверждает типовую форму публичных договоров между хлебоприемным предприятием и владельцем зерна; </w:t>
      </w:r>
    </w:p>
    <w:bookmarkEnd w:id="227"/>
    <w:bookmarkStart w:name="z747" w:id="228"/>
    <w:p>
      <w:pPr>
        <w:spacing w:after="0"/>
        <w:ind w:left="0"/>
        <w:jc w:val="both"/>
      </w:pPr>
      <w:r>
        <w:rPr>
          <w:rFonts w:ascii="Times New Roman"/>
          <w:b w:val="false"/>
          <w:i w:val="false"/>
          <w:color w:val="000000"/>
          <w:sz w:val="28"/>
        </w:rPr>
        <w:t xml:space="preserve">
      104) разрабатывает и утверждает требования к созданию, функционированию и ликвидации фондов гарантирования исполнения обязательств по зерновым распискам, условия участия хлебоприемных предприятий в системе гарантирования исполнения обязательств по зерновым распискам, порядок получения гарантий фонда (фондов) гарантирования исполнения обязательств по зерновым распискам, порядок погашения обязательств по зерновым распискам фондом (фондами) гарантирования исполнения обязательств по зерновым распискам; </w:t>
      </w:r>
    </w:p>
    <w:bookmarkEnd w:id="228"/>
    <w:bookmarkStart w:name="z748" w:id="229"/>
    <w:p>
      <w:pPr>
        <w:spacing w:after="0"/>
        <w:ind w:left="0"/>
        <w:jc w:val="both"/>
      </w:pPr>
      <w:r>
        <w:rPr>
          <w:rFonts w:ascii="Times New Roman"/>
          <w:b w:val="false"/>
          <w:i w:val="false"/>
          <w:color w:val="000000"/>
          <w:sz w:val="28"/>
        </w:rPr>
        <w:t>
      105) осуществляет государственный контроль за соблюдением местными исполнительными органами законодательства Республики Казахстан о зерне;</w:t>
      </w:r>
    </w:p>
    <w:bookmarkEnd w:id="229"/>
    <w:bookmarkStart w:name="z749" w:id="230"/>
    <w:p>
      <w:pPr>
        <w:spacing w:after="0"/>
        <w:ind w:left="0"/>
        <w:jc w:val="both"/>
      </w:pPr>
      <w:r>
        <w:rPr>
          <w:rFonts w:ascii="Times New Roman"/>
          <w:b w:val="false"/>
          <w:i w:val="false"/>
          <w:color w:val="000000"/>
          <w:sz w:val="28"/>
        </w:rPr>
        <w:t>
      106) разрабатывает и утверждает правила проведения открытого конкурса по определению регистратора;</w:t>
      </w:r>
    </w:p>
    <w:bookmarkEnd w:id="230"/>
    <w:bookmarkStart w:name="z750" w:id="231"/>
    <w:p>
      <w:pPr>
        <w:spacing w:after="0"/>
        <w:ind w:left="0"/>
        <w:jc w:val="both"/>
      </w:pPr>
      <w:r>
        <w:rPr>
          <w:rFonts w:ascii="Times New Roman"/>
          <w:b w:val="false"/>
          <w:i w:val="false"/>
          <w:color w:val="000000"/>
          <w:sz w:val="28"/>
        </w:rPr>
        <w:t>
      107) разрабатывает и утверждает правила по управлению резервным запасом зерна;</w:t>
      </w:r>
    </w:p>
    <w:bookmarkEnd w:id="231"/>
    <w:bookmarkStart w:name="z751" w:id="232"/>
    <w:p>
      <w:pPr>
        <w:spacing w:after="0"/>
        <w:ind w:left="0"/>
        <w:jc w:val="both"/>
      </w:pPr>
      <w:r>
        <w:rPr>
          <w:rFonts w:ascii="Times New Roman"/>
          <w:b w:val="false"/>
          <w:i w:val="false"/>
          <w:color w:val="000000"/>
          <w:sz w:val="28"/>
        </w:rPr>
        <w:t>
      108) возмещает оператору по зерновому рынку расходы по хранению резервного запаса зерна;</w:t>
      </w:r>
    </w:p>
    <w:bookmarkEnd w:id="232"/>
    <w:bookmarkStart w:name="z752" w:id="233"/>
    <w:p>
      <w:pPr>
        <w:spacing w:after="0"/>
        <w:ind w:left="0"/>
        <w:jc w:val="both"/>
      </w:pPr>
      <w:r>
        <w:rPr>
          <w:rFonts w:ascii="Times New Roman"/>
          <w:b w:val="false"/>
          <w:i w:val="false"/>
          <w:color w:val="000000"/>
          <w:sz w:val="28"/>
        </w:rPr>
        <w:t>
      109) осуществляет координацию и методическое руководство местных исполнительных органов в области ветеринарии;</w:t>
      </w:r>
    </w:p>
    <w:bookmarkEnd w:id="233"/>
    <w:bookmarkStart w:name="z753" w:id="234"/>
    <w:p>
      <w:pPr>
        <w:spacing w:after="0"/>
        <w:ind w:left="0"/>
        <w:jc w:val="both"/>
      </w:pPr>
      <w:r>
        <w:rPr>
          <w:rFonts w:ascii="Times New Roman"/>
          <w:b w:val="false"/>
          <w:i w:val="false"/>
          <w:color w:val="000000"/>
          <w:sz w:val="28"/>
        </w:rPr>
        <w:t>
      110) организует и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w:t>
      </w:r>
    </w:p>
    <w:bookmarkEnd w:id="234"/>
    <w:bookmarkStart w:name="z754" w:id="235"/>
    <w:p>
      <w:pPr>
        <w:spacing w:after="0"/>
        <w:ind w:left="0"/>
        <w:jc w:val="both"/>
      </w:pPr>
      <w:r>
        <w:rPr>
          <w:rFonts w:ascii="Times New Roman"/>
          <w:b w:val="false"/>
          <w:i w:val="false"/>
          <w:color w:val="000000"/>
          <w:sz w:val="28"/>
        </w:rPr>
        <w:t>
      111) организует и осуществляет государственный ветеринарно-санитарный контроль и надзор за соблюдением местными исполнительными органами законодательства Республики Казахстан в области ветеринарии;</w:t>
      </w:r>
    </w:p>
    <w:bookmarkEnd w:id="235"/>
    <w:bookmarkStart w:name="z755" w:id="236"/>
    <w:p>
      <w:pPr>
        <w:spacing w:after="0"/>
        <w:ind w:left="0"/>
        <w:jc w:val="both"/>
      </w:pPr>
      <w:r>
        <w:rPr>
          <w:rFonts w:ascii="Times New Roman"/>
          <w:b w:val="false"/>
          <w:i w:val="false"/>
          <w:color w:val="000000"/>
          <w:sz w:val="28"/>
        </w:rPr>
        <w:t>
      112) разрабатывает и утверждает перечень особо опасных болезней животных, профилактика, диагностика и ликвидация которых осуществляются за счет бюджетных средств;</w:t>
      </w:r>
    </w:p>
    <w:bookmarkEnd w:id="236"/>
    <w:bookmarkStart w:name="z756" w:id="237"/>
    <w:p>
      <w:pPr>
        <w:spacing w:after="0"/>
        <w:ind w:left="0"/>
        <w:jc w:val="both"/>
      </w:pPr>
      <w:r>
        <w:rPr>
          <w:rFonts w:ascii="Times New Roman"/>
          <w:b w:val="false"/>
          <w:i w:val="false"/>
          <w:color w:val="000000"/>
          <w:sz w:val="28"/>
        </w:rPr>
        <w:t xml:space="preserve">
      113) утверждает, организует и обеспечивает ветеринарные мероприятия по профилактике, диагностике и ликвидации особо опасных болезней животных; </w:t>
      </w:r>
    </w:p>
    <w:bookmarkEnd w:id="237"/>
    <w:bookmarkStart w:name="z757" w:id="238"/>
    <w:p>
      <w:pPr>
        <w:spacing w:after="0"/>
        <w:ind w:left="0"/>
        <w:jc w:val="both"/>
      </w:pPr>
      <w:r>
        <w:rPr>
          <w:rFonts w:ascii="Times New Roman"/>
          <w:b w:val="false"/>
          <w:i w:val="false"/>
          <w:color w:val="000000"/>
          <w:sz w:val="28"/>
        </w:rPr>
        <w:t>
      114) организует охрану территории Республики Казахстан от заноса и распространения заразных и экзотических болезней животных из других государств;</w:t>
      </w:r>
    </w:p>
    <w:bookmarkEnd w:id="238"/>
    <w:bookmarkStart w:name="z758" w:id="239"/>
    <w:p>
      <w:pPr>
        <w:spacing w:after="0"/>
        <w:ind w:left="0"/>
        <w:jc w:val="both"/>
      </w:pPr>
      <w:r>
        <w:rPr>
          <w:rFonts w:ascii="Times New Roman"/>
          <w:b w:val="false"/>
          <w:i w:val="false"/>
          <w:color w:val="000000"/>
          <w:sz w:val="28"/>
        </w:rPr>
        <w:t>
      115) осуществляет государственный закуп ветеринарных препаратов и услуг по их хранению, транспортировке (доставке) и использованию в порядке, установленном законодательством Республики Казахстан;</w:t>
      </w:r>
    </w:p>
    <w:bookmarkEnd w:id="239"/>
    <w:bookmarkStart w:name="z759" w:id="240"/>
    <w:p>
      <w:pPr>
        <w:spacing w:after="0"/>
        <w:ind w:left="0"/>
        <w:jc w:val="both"/>
      </w:pPr>
      <w:r>
        <w:rPr>
          <w:rFonts w:ascii="Times New Roman"/>
          <w:b w:val="false"/>
          <w:i w:val="false"/>
          <w:color w:val="000000"/>
          <w:sz w:val="28"/>
        </w:rPr>
        <w:t>
      116) разрабатывает и утверждает ветеринарные (ветеринарно-санитарные) правила и другие нормативные правовые акты в области ветеринарии в порядке, установленном законодательством Республики Казахстан;</w:t>
      </w:r>
    </w:p>
    <w:bookmarkEnd w:id="240"/>
    <w:bookmarkStart w:name="z760" w:id="241"/>
    <w:p>
      <w:pPr>
        <w:spacing w:after="0"/>
        <w:ind w:left="0"/>
        <w:jc w:val="both"/>
      </w:pPr>
      <w:r>
        <w:rPr>
          <w:rFonts w:ascii="Times New Roman"/>
          <w:b w:val="false"/>
          <w:i w:val="false"/>
          <w:color w:val="000000"/>
          <w:sz w:val="28"/>
        </w:rPr>
        <w:t>
      117) разрабатывает и утверждает квалификационные требования, предъявляемые к деятельности в области ветеринарии;</w:t>
      </w:r>
    </w:p>
    <w:bookmarkEnd w:id="241"/>
    <w:bookmarkStart w:name="z761" w:id="242"/>
    <w:p>
      <w:pPr>
        <w:spacing w:after="0"/>
        <w:ind w:left="0"/>
        <w:jc w:val="both"/>
      </w:pPr>
      <w:r>
        <w:rPr>
          <w:rFonts w:ascii="Times New Roman"/>
          <w:b w:val="false"/>
          <w:i w:val="false"/>
          <w:color w:val="000000"/>
          <w:sz w:val="28"/>
        </w:rPr>
        <w:t>
      118) организует ветеринарные научные исследования и переподготовку специалистов в области ветеринарии, физических и юридических лиц, осуществляющих предпринимательскую деятельность в области ветеринарии;</w:t>
      </w:r>
    </w:p>
    <w:bookmarkEnd w:id="242"/>
    <w:bookmarkStart w:name="z762" w:id="243"/>
    <w:p>
      <w:pPr>
        <w:spacing w:after="0"/>
        <w:ind w:left="0"/>
        <w:jc w:val="both"/>
      </w:pPr>
      <w:r>
        <w:rPr>
          <w:rFonts w:ascii="Times New Roman"/>
          <w:b w:val="false"/>
          <w:i w:val="false"/>
          <w:color w:val="000000"/>
          <w:sz w:val="28"/>
        </w:rPr>
        <w:t>
      119) проводит эпизоотический мониторинг;</w:t>
      </w:r>
    </w:p>
    <w:bookmarkEnd w:id="243"/>
    <w:bookmarkStart w:name="z763" w:id="244"/>
    <w:p>
      <w:pPr>
        <w:spacing w:after="0"/>
        <w:ind w:left="0"/>
        <w:jc w:val="both"/>
      </w:pPr>
      <w:r>
        <w:rPr>
          <w:rFonts w:ascii="Times New Roman"/>
          <w:b w:val="false"/>
          <w:i w:val="false"/>
          <w:color w:val="000000"/>
          <w:sz w:val="28"/>
        </w:rPr>
        <w:t>
      120) осуществляет контроль ветеринарных препаратов, кормовых добавок, приборов, инструментов, а также организует проведение апробации, регистрационных испытаний ветеринарных препаратов, кормовых добавок и ведение их государственных реестров;</w:t>
      </w:r>
    </w:p>
    <w:bookmarkEnd w:id="244"/>
    <w:bookmarkStart w:name="z764" w:id="245"/>
    <w:p>
      <w:pPr>
        <w:spacing w:after="0"/>
        <w:ind w:left="0"/>
        <w:jc w:val="both"/>
      </w:pPr>
      <w:r>
        <w:rPr>
          <w:rFonts w:ascii="Times New Roman"/>
          <w:b w:val="false"/>
          <w:i w:val="false"/>
          <w:color w:val="000000"/>
          <w:sz w:val="28"/>
        </w:rPr>
        <w:t>
      121) выдает заключения на новые ветеринарные препараты, корма и кормовые добавки;</w:t>
      </w:r>
    </w:p>
    <w:bookmarkEnd w:id="245"/>
    <w:bookmarkStart w:name="z765" w:id="246"/>
    <w:p>
      <w:pPr>
        <w:spacing w:after="0"/>
        <w:ind w:left="0"/>
        <w:jc w:val="both"/>
      </w:pPr>
      <w:r>
        <w:rPr>
          <w:rFonts w:ascii="Times New Roman"/>
          <w:b w:val="false"/>
          <w:i w:val="false"/>
          <w:color w:val="000000"/>
          <w:sz w:val="28"/>
        </w:rPr>
        <w:t>
      122) представляет Республику Казахстан в международных организациях в области ветеринарии в порядке, установленном законодательством Республики Казахстан, а также организует сотрудничество с ними;</w:t>
      </w:r>
    </w:p>
    <w:bookmarkEnd w:id="246"/>
    <w:bookmarkStart w:name="z766" w:id="247"/>
    <w:p>
      <w:pPr>
        <w:spacing w:after="0"/>
        <w:ind w:left="0"/>
        <w:jc w:val="both"/>
      </w:pPr>
      <w:r>
        <w:rPr>
          <w:rFonts w:ascii="Times New Roman"/>
          <w:b w:val="false"/>
          <w:i w:val="false"/>
          <w:color w:val="000000"/>
          <w:sz w:val="28"/>
        </w:rPr>
        <w:t>
      123) признает эквивалентность ветеринарно-санитарных мер других стран, если эти меры обеспечивают надлежащий уровень благополучия на территории Республики Казахстан;</w:t>
      </w:r>
    </w:p>
    <w:bookmarkEnd w:id="247"/>
    <w:bookmarkStart w:name="z767" w:id="248"/>
    <w:p>
      <w:pPr>
        <w:spacing w:after="0"/>
        <w:ind w:left="0"/>
        <w:jc w:val="both"/>
      </w:pPr>
      <w:r>
        <w:rPr>
          <w:rFonts w:ascii="Times New Roman"/>
          <w:b w:val="false"/>
          <w:i w:val="false"/>
          <w:color w:val="000000"/>
          <w:sz w:val="28"/>
        </w:rPr>
        <w:t>
      124) вводит временные ветеринарно-санитарные меры в случаях, когда научное обоснование экспортирующей страны является недостаточным на основе имеющейся надлежащей информации, включая информацию, полученную от международных организаций;</w:t>
      </w:r>
    </w:p>
    <w:bookmarkEnd w:id="248"/>
    <w:bookmarkStart w:name="z768" w:id="249"/>
    <w:p>
      <w:pPr>
        <w:spacing w:after="0"/>
        <w:ind w:left="0"/>
        <w:jc w:val="both"/>
      </w:pPr>
      <w:r>
        <w:rPr>
          <w:rFonts w:ascii="Times New Roman"/>
          <w:b w:val="false"/>
          <w:i w:val="false"/>
          <w:color w:val="000000"/>
          <w:sz w:val="28"/>
        </w:rPr>
        <w:t>
      125) определяет территории или ее части свободной от болезней или с незначительной распространенностью болезней, осуществляет государственный ветеринарно-санитарный контроль и надзор за экспортируемыми перемещаемыми (перевозимыми) объектами из этих территорий, предоставляет подтверждения импортирующей стране и обеспечивает доступ ее представителям для проведения инспектирования этих территорий в случаях, предусмотренных международными договорами, ратифицированными Республикой Казахстан;</w:t>
      </w:r>
    </w:p>
    <w:bookmarkEnd w:id="249"/>
    <w:bookmarkStart w:name="z769" w:id="250"/>
    <w:p>
      <w:pPr>
        <w:spacing w:after="0"/>
        <w:ind w:left="0"/>
        <w:jc w:val="both"/>
      </w:pPr>
      <w:r>
        <w:rPr>
          <w:rFonts w:ascii="Times New Roman"/>
          <w:b w:val="false"/>
          <w:i w:val="false"/>
          <w:color w:val="000000"/>
          <w:sz w:val="28"/>
        </w:rPr>
        <w:t>
      126) утверждает ветеринарные нормативы, основанные на достаточном научном обосновании и с учетом последствий для жизни и здоровья животных и человека, а также соответствующие международным требованиям;</w:t>
      </w:r>
    </w:p>
    <w:bookmarkEnd w:id="250"/>
    <w:bookmarkStart w:name="z770" w:id="251"/>
    <w:p>
      <w:pPr>
        <w:spacing w:after="0"/>
        <w:ind w:left="0"/>
        <w:jc w:val="both"/>
      </w:pPr>
      <w:r>
        <w:rPr>
          <w:rFonts w:ascii="Times New Roman"/>
          <w:b w:val="false"/>
          <w:i w:val="false"/>
          <w:color w:val="000000"/>
          <w:sz w:val="28"/>
        </w:rPr>
        <w:t>
      127) разрабатывает и утверждает технические регламенты в области ветеринарии;</w:t>
      </w:r>
    </w:p>
    <w:bookmarkEnd w:id="251"/>
    <w:bookmarkStart w:name="z771" w:id="252"/>
    <w:p>
      <w:pPr>
        <w:spacing w:after="0"/>
        <w:ind w:left="0"/>
        <w:jc w:val="both"/>
      </w:pPr>
      <w:r>
        <w:rPr>
          <w:rFonts w:ascii="Times New Roman"/>
          <w:b w:val="false"/>
          <w:i w:val="false"/>
          <w:color w:val="000000"/>
          <w:sz w:val="28"/>
        </w:rPr>
        <w:t>
      128)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52"/>
    <w:bookmarkStart w:name="z772" w:id="253"/>
    <w:p>
      <w:pPr>
        <w:spacing w:after="0"/>
        <w:ind w:left="0"/>
        <w:jc w:val="both"/>
      </w:pPr>
      <w:r>
        <w:rPr>
          <w:rFonts w:ascii="Times New Roman"/>
          <w:b w:val="false"/>
          <w:i w:val="false"/>
          <w:color w:val="000000"/>
          <w:sz w:val="28"/>
        </w:rPr>
        <w:t>
      129) определяет порядок регионализации, деления территории на зоны, компартмент;</w:t>
      </w:r>
    </w:p>
    <w:bookmarkEnd w:id="253"/>
    <w:bookmarkStart w:name="z773" w:id="254"/>
    <w:p>
      <w:pPr>
        <w:spacing w:after="0"/>
        <w:ind w:left="0"/>
        <w:jc w:val="both"/>
      </w:pPr>
      <w:r>
        <w:rPr>
          <w:rFonts w:ascii="Times New Roman"/>
          <w:b w:val="false"/>
          <w:i w:val="false"/>
          <w:color w:val="000000"/>
          <w:sz w:val="28"/>
        </w:rPr>
        <w:t>
      130) выносит решения о делении территории на компартмент, регионализации;</w:t>
      </w:r>
    </w:p>
    <w:bookmarkEnd w:id="254"/>
    <w:bookmarkStart w:name="z774" w:id="255"/>
    <w:p>
      <w:pPr>
        <w:spacing w:after="0"/>
        <w:ind w:left="0"/>
        <w:jc w:val="both"/>
      </w:pPr>
      <w:r>
        <w:rPr>
          <w:rFonts w:ascii="Times New Roman"/>
          <w:b w:val="false"/>
          <w:i w:val="false"/>
          <w:color w:val="000000"/>
          <w:sz w:val="28"/>
        </w:rPr>
        <w:t>
      131) согласовывает план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p>
    <w:bookmarkEnd w:id="255"/>
    <w:bookmarkStart w:name="z775" w:id="256"/>
    <w:p>
      <w:pPr>
        <w:spacing w:after="0"/>
        <w:ind w:left="0"/>
        <w:jc w:val="both"/>
      </w:pPr>
      <w:r>
        <w:rPr>
          <w:rFonts w:ascii="Times New Roman"/>
          <w:b w:val="false"/>
          <w:i w:val="false"/>
          <w:color w:val="000000"/>
          <w:sz w:val="28"/>
        </w:rPr>
        <w:t>
      132) утверждает порядок и норматив формирования, использования и списание республиканского запаса ветеринарных препаратов;</w:t>
      </w:r>
    </w:p>
    <w:bookmarkEnd w:id="256"/>
    <w:bookmarkStart w:name="z776" w:id="257"/>
    <w:p>
      <w:pPr>
        <w:spacing w:after="0"/>
        <w:ind w:left="0"/>
        <w:jc w:val="both"/>
      </w:pPr>
      <w:r>
        <w:rPr>
          <w:rFonts w:ascii="Times New Roman"/>
          <w:b w:val="false"/>
          <w:i w:val="false"/>
          <w:color w:val="000000"/>
          <w:sz w:val="28"/>
        </w:rPr>
        <w:t>
      133) организует государственный закуп, хранение, использование и списания республиканского запаса ветеринарных препаратов;</w:t>
      </w:r>
    </w:p>
    <w:bookmarkEnd w:id="257"/>
    <w:bookmarkStart w:name="z777" w:id="258"/>
    <w:p>
      <w:pPr>
        <w:spacing w:after="0"/>
        <w:ind w:left="0"/>
        <w:jc w:val="both"/>
      </w:pPr>
      <w:r>
        <w:rPr>
          <w:rFonts w:ascii="Times New Roman"/>
          <w:b w:val="false"/>
          <w:i w:val="false"/>
          <w:color w:val="000000"/>
          <w:sz w:val="28"/>
        </w:rPr>
        <w:t>
      134) утверждает порядок и нормативы списания ветеринарных препаратов, кормов и кормовых добавок при их использовании, а также уничтожения по истечении сроков их хранения или признания не пригодными для использования по назначению по результатам лабораторных исследований;</w:t>
      </w:r>
    </w:p>
    <w:bookmarkEnd w:id="258"/>
    <w:bookmarkStart w:name="z778" w:id="259"/>
    <w:p>
      <w:pPr>
        <w:spacing w:after="0"/>
        <w:ind w:left="0"/>
        <w:jc w:val="both"/>
      </w:pPr>
      <w:r>
        <w:rPr>
          <w:rFonts w:ascii="Times New Roman"/>
          <w:b w:val="false"/>
          <w:i w:val="false"/>
          <w:color w:val="000000"/>
          <w:sz w:val="28"/>
        </w:rPr>
        <w:t>
      135) разрабатывает и утверждает порядок осуществления транспортировки перемещаемых (перевозимых) объектов на территории Республики Казахстан;</w:t>
      </w:r>
    </w:p>
    <w:bookmarkEnd w:id="259"/>
    <w:bookmarkStart w:name="z779" w:id="260"/>
    <w:p>
      <w:pPr>
        <w:spacing w:after="0"/>
        <w:ind w:left="0"/>
        <w:jc w:val="both"/>
      </w:pPr>
      <w:r>
        <w:rPr>
          <w:rFonts w:ascii="Times New Roman"/>
          <w:b w:val="false"/>
          <w:i w:val="false"/>
          <w:color w:val="000000"/>
          <w:sz w:val="28"/>
        </w:rPr>
        <w:t>
      136) разрабатывает и утверждает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260"/>
    <w:bookmarkStart w:name="z780" w:id="261"/>
    <w:p>
      <w:pPr>
        <w:spacing w:after="0"/>
        <w:ind w:left="0"/>
        <w:jc w:val="both"/>
      </w:pPr>
      <w:r>
        <w:rPr>
          <w:rFonts w:ascii="Times New Roman"/>
          <w:b w:val="false"/>
          <w:i w:val="false"/>
          <w:color w:val="000000"/>
          <w:sz w:val="28"/>
        </w:rPr>
        <w:t>
      137) выносит решение о проведении государственного ветеринарно-санитарного контроля и надзора и определении организаций, из которых разрешается импорт перемещаемых (перевозимых) объектов;</w:t>
      </w:r>
    </w:p>
    <w:bookmarkEnd w:id="261"/>
    <w:bookmarkStart w:name="z781" w:id="262"/>
    <w:p>
      <w:pPr>
        <w:spacing w:after="0"/>
        <w:ind w:left="0"/>
        <w:jc w:val="both"/>
      </w:pPr>
      <w:r>
        <w:rPr>
          <w:rFonts w:ascii="Times New Roman"/>
          <w:b w:val="false"/>
          <w:i w:val="false"/>
          <w:color w:val="000000"/>
          <w:sz w:val="28"/>
        </w:rPr>
        <w:t>
      138) разрабатывает и утверждает порядок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262"/>
    <w:bookmarkStart w:name="z782" w:id="263"/>
    <w:p>
      <w:pPr>
        <w:spacing w:after="0"/>
        <w:ind w:left="0"/>
        <w:jc w:val="both"/>
      </w:pPr>
      <w:r>
        <w:rPr>
          <w:rFonts w:ascii="Times New Roman"/>
          <w:b w:val="false"/>
          <w:i w:val="false"/>
          <w:color w:val="000000"/>
          <w:sz w:val="28"/>
        </w:rPr>
        <w:t>
      139) присваивает учетные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 ведет их реестр;</w:t>
      </w:r>
    </w:p>
    <w:bookmarkEnd w:id="263"/>
    <w:bookmarkStart w:name="z783" w:id="264"/>
    <w:p>
      <w:pPr>
        <w:spacing w:after="0"/>
        <w:ind w:left="0"/>
        <w:jc w:val="both"/>
      </w:pPr>
      <w:r>
        <w:rPr>
          <w:rFonts w:ascii="Times New Roman"/>
          <w:b w:val="false"/>
          <w:i w:val="false"/>
          <w:color w:val="000000"/>
          <w:sz w:val="28"/>
        </w:rPr>
        <w:t>
      140) осуществляет государственный ветеринарно-санитарный контроль и надзор за использованием, транспортировкой (доставкой), хранением и уничтожением используемых в области ветеринарии штаммов возбудителей болезней животных в организациях;</w:t>
      </w:r>
    </w:p>
    <w:bookmarkEnd w:id="264"/>
    <w:bookmarkStart w:name="z784" w:id="265"/>
    <w:p>
      <w:pPr>
        <w:spacing w:after="0"/>
        <w:ind w:left="0"/>
        <w:jc w:val="both"/>
      </w:pPr>
      <w:r>
        <w:rPr>
          <w:rFonts w:ascii="Times New Roman"/>
          <w:b w:val="false"/>
          <w:i w:val="false"/>
          <w:color w:val="000000"/>
          <w:sz w:val="28"/>
        </w:rPr>
        <w:t>
      141) разрабатывает и утверждает правила отбора проб перемещаемых (перевозимых) объектов и биологического материала;</w:t>
      </w:r>
    </w:p>
    <w:bookmarkEnd w:id="265"/>
    <w:bookmarkStart w:name="z785" w:id="266"/>
    <w:p>
      <w:pPr>
        <w:spacing w:after="0"/>
        <w:ind w:left="0"/>
        <w:jc w:val="both"/>
      </w:pPr>
      <w:r>
        <w:rPr>
          <w:rFonts w:ascii="Times New Roman"/>
          <w:b w:val="false"/>
          <w:i w:val="false"/>
          <w:color w:val="000000"/>
          <w:sz w:val="28"/>
        </w:rPr>
        <w:t>
      142) утверждает рекомендации и методические указания по осуществлению ветеринарных мероприятий;</w:t>
      </w:r>
    </w:p>
    <w:bookmarkEnd w:id="266"/>
    <w:bookmarkStart w:name="z786" w:id="267"/>
    <w:p>
      <w:pPr>
        <w:spacing w:after="0"/>
        <w:ind w:left="0"/>
        <w:jc w:val="both"/>
      </w:pPr>
      <w:r>
        <w:rPr>
          <w:rFonts w:ascii="Times New Roman"/>
          <w:b w:val="false"/>
          <w:i w:val="false"/>
          <w:color w:val="000000"/>
          <w:sz w:val="28"/>
        </w:rPr>
        <w:t>
      143) разрабатывает и утверждает типовые положения о подразделениях местных исполнительных органов, осуществляющих деятельность в области ветеринарии;</w:t>
      </w:r>
    </w:p>
    <w:bookmarkEnd w:id="267"/>
    <w:bookmarkStart w:name="z787" w:id="268"/>
    <w:p>
      <w:pPr>
        <w:spacing w:after="0"/>
        <w:ind w:left="0"/>
        <w:jc w:val="both"/>
      </w:pPr>
      <w:r>
        <w:rPr>
          <w:rFonts w:ascii="Times New Roman"/>
          <w:b w:val="false"/>
          <w:i w:val="false"/>
          <w:color w:val="000000"/>
          <w:sz w:val="28"/>
        </w:rPr>
        <w:t>
      144) разрабатывает и утверждает порядок идентификации сельскохозяйственных животных;</w:t>
      </w:r>
    </w:p>
    <w:bookmarkEnd w:id="268"/>
    <w:bookmarkStart w:name="z788" w:id="269"/>
    <w:p>
      <w:pPr>
        <w:spacing w:after="0"/>
        <w:ind w:left="0"/>
        <w:jc w:val="both"/>
      </w:pPr>
      <w:r>
        <w:rPr>
          <w:rFonts w:ascii="Times New Roman"/>
          <w:b w:val="false"/>
          <w:i w:val="false"/>
          <w:color w:val="000000"/>
          <w:sz w:val="28"/>
        </w:rPr>
        <w:t>
      145) разрабатывает и утверждает правила функционирования процессингового центра;</w:t>
      </w:r>
    </w:p>
    <w:bookmarkEnd w:id="269"/>
    <w:bookmarkStart w:name="z789" w:id="270"/>
    <w:p>
      <w:pPr>
        <w:spacing w:after="0"/>
        <w:ind w:left="0"/>
        <w:jc w:val="both"/>
      </w:pPr>
      <w:r>
        <w:rPr>
          <w:rFonts w:ascii="Times New Roman"/>
          <w:b w:val="false"/>
          <w:i w:val="false"/>
          <w:color w:val="000000"/>
          <w:sz w:val="28"/>
        </w:rPr>
        <w:t>
      146) разрабатывает и утверждает правила регистрации лазерных станций, изделий (средств) и атрибутов для проведения идентификации сельскохозяйственных животных и производителей;</w:t>
      </w:r>
    </w:p>
    <w:bookmarkEnd w:id="270"/>
    <w:bookmarkStart w:name="z790" w:id="271"/>
    <w:p>
      <w:pPr>
        <w:spacing w:after="0"/>
        <w:ind w:left="0"/>
        <w:jc w:val="both"/>
      </w:pPr>
      <w:r>
        <w:rPr>
          <w:rFonts w:ascii="Times New Roman"/>
          <w:b w:val="false"/>
          <w:i w:val="false"/>
          <w:color w:val="000000"/>
          <w:sz w:val="28"/>
        </w:rPr>
        <w:t>
      147) утверждает правила формирования и ведения базы данных по идентификации сельскохозяйственных животных и выдачи выписки из нее;</w:t>
      </w:r>
    </w:p>
    <w:bookmarkEnd w:id="271"/>
    <w:bookmarkStart w:name="z791" w:id="272"/>
    <w:p>
      <w:pPr>
        <w:spacing w:after="0"/>
        <w:ind w:left="0"/>
        <w:jc w:val="both"/>
      </w:pPr>
      <w:r>
        <w:rPr>
          <w:rFonts w:ascii="Times New Roman"/>
          <w:b w:val="false"/>
          <w:i w:val="false"/>
          <w:color w:val="000000"/>
          <w:sz w:val="28"/>
        </w:rPr>
        <w:t>
      148) возмещает владельцам стоимость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272"/>
    <w:bookmarkStart w:name="z792" w:id="273"/>
    <w:p>
      <w:pPr>
        <w:spacing w:after="0"/>
        <w:ind w:left="0"/>
        <w:jc w:val="both"/>
      </w:pPr>
      <w:r>
        <w:rPr>
          <w:rFonts w:ascii="Times New Roman"/>
          <w:b w:val="false"/>
          <w:i w:val="false"/>
          <w:color w:val="000000"/>
          <w:sz w:val="28"/>
        </w:rPr>
        <w:t>
      149) предоставляет физическим и юридическим лицам информацию об эпизоотической ситуации в стране экспорта, импорта и транзита;</w:t>
      </w:r>
    </w:p>
    <w:bookmarkEnd w:id="273"/>
    <w:bookmarkStart w:name="z793" w:id="274"/>
    <w:p>
      <w:pPr>
        <w:spacing w:after="0"/>
        <w:ind w:left="0"/>
        <w:jc w:val="both"/>
      </w:pPr>
      <w:r>
        <w:rPr>
          <w:rFonts w:ascii="Times New Roman"/>
          <w:b w:val="false"/>
          <w:i w:val="false"/>
          <w:color w:val="000000"/>
          <w:sz w:val="28"/>
        </w:rPr>
        <w:t>
      150) разрабатывает и утверждает порядок организации проведения убоя сельскохозяйственных животных, предназначенных для последующей реализации;</w:t>
      </w:r>
    </w:p>
    <w:bookmarkEnd w:id="274"/>
    <w:bookmarkStart w:name="z794" w:id="275"/>
    <w:p>
      <w:pPr>
        <w:spacing w:after="0"/>
        <w:ind w:left="0"/>
        <w:jc w:val="both"/>
      </w:pPr>
      <w:r>
        <w:rPr>
          <w:rFonts w:ascii="Times New Roman"/>
          <w:b w:val="false"/>
          <w:i w:val="false"/>
          <w:color w:val="000000"/>
          <w:sz w:val="28"/>
        </w:rPr>
        <w:t>
      151) разрабатывает и утверждает ветеринарные (ветеринарно-санитарные) нормы, формы ветеринарного учета и отчетности;</w:t>
      </w:r>
    </w:p>
    <w:bookmarkEnd w:id="275"/>
    <w:bookmarkStart w:name="z795" w:id="276"/>
    <w:p>
      <w:pPr>
        <w:spacing w:after="0"/>
        <w:ind w:left="0"/>
        <w:jc w:val="both"/>
      </w:pPr>
      <w:r>
        <w:rPr>
          <w:rFonts w:ascii="Times New Roman"/>
          <w:b w:val="false"/>
          <w:i w:val="false"/>
          <w:color w:val="000000"/>
          <w:sz w:val="28"/>
        </w:rPr>
        <w:t>
      152) разрабатывает и утверждает порядок ведения, представления ветеринарного учета и отчетности;</w:t>
      </w:r>
    </w:p>
    <w:bookmarkEnd w:id="276"/>
    <w:bookmarkStart w:name="z796" w:id="277"/>
    <w:p>
      <w:pPr>
        <w:spacing w:after="0"/>
        <w:ind w:left="0"/>
        <w:jc w:val="both"/>
      </w:pPr>
      <w:r>
        <w:rPr>
          <w:rFonts w:ascii="Times New Roman"/>
          <w:b w:val="false"/>
          <w:i w:val="false"/>
          <w:color w:val="000000"/>
          <w:sz w:val="28"/>
        </w:rPr>
        <w:t>
      153) разрабатывает и утверждает ветеринарные (ветеринарно-санитарные) требования к объектам производства, осуществляющим выращивание, реализацию животных;</w:t>
      </w:r>
    </w:p>
    <w:bookmarkEnd w:id="277"/>
    <w:bookmarkStart w:name="z797" w:id="278"/>
    <w:p>
      <w:pPr>
        <w:spacing w:after="0"/>
        <w:ind w:left="0"/>
        <w:jc w:val="both"/>
      </w:pPr>
      <w:r>
        <w:rPr>
          <w:rFonts w:ascii="Times New Roman"/>
          <w:b w:val="false"/>
          <w:i w:val="false"/>
          <w:color w:val="000000"/>
          <w:sz w:val="28"/>
        </w:rPr>
        <w:t>
      154) разрабатывает и утверждает ветеринарные (ветеринарно-санитарные) требования к объектам производства, осуществляющим заготовку (убой животных), хранение, переработку и реализацию продукции и сырья животного происхождения;</w:t>
      </w:r>
    </w:p>
    <w:bookmarkEnd w:id="278"/>
    <w:bookmarkStart w:name="z798" w:id="279"/>
    <w:p>
      <w:pPr>
        <w:spacing w:after="0"/>
        <w:ind w:left="0"/>
        <w:jc w:val="both"/>
      </w:pPr>
      <w:r>
        <w:rPr>
          <w:rFonts w:ascii="Times New Roman"/>
          <w:b w:val="false"/>
          <w:i w:val="false"/>
          <w:color w:val="000000"/>
          <w:sz w:val="28"/>
        </w:rPr>
        <w:t>
      155) разрабатывает и утверждает ветеринарные (ветеринарно-санитарные) требования к организациям по производству, хранению и реализации ветеринарных препаратов, кормов и кормовых добавок;</w:t>
      </w:r>
    </w:p>
    <w:bookmarkEnd w:id="279"/>
    <w:bookmarkStart w:name="z799" w:id="280"/>
    <w:p>
      <w:pPr>
        <w:spacing w:after="0"/>
        <w:ind w:left="0"/>
        <w:jc w:val="both"/>
      </w:pPr>
      <w:r>
        <w:rPr>
          <w:rFonts w:ascii="Times New Roman"/>
          <w:b w:val="false"/>
          <w:i w:val="false"/>
          <w:color w:val="000000"/>
          <w:sz w:val="28"/>
        </w:rPr>
        <w:t>
      156) разрабатывает и утверждает порядок выдачи ветеринарных документов и требований к их бланкам;</w:t>
      </w:r>
    </w:p>
    <w:bookmarkEnd w:id="280"/>
    <w:bookmarkStart w:name="z800" w:id="281"/>
    <w:p>
      <w:pPr>
        <w:spacing w:after="0"/>
        <w:ind w:left="0"/>
        <w:jc w:val="both"/>
      </w:pPr>
      <w:r>
        <w:rPr>
          <w:rFonts w:ascii="Times New Roman"/>
          <w:b w:val="false"/>
          <w:i w:val="false"/>
          <w:color w:val="000000"/>
          <w:sz w:val="28"/>
        </w:rPr>
        <w:t>
      157) утверждает правила планирования и проведения ветеринарных мероприятий против особо опасных болезней животных;</w:t>
      </w:r>
    </w:p>
    <w:bookmarkEnd w:id="281"/>
    <w:bookmarkStart w:name="z801" w:id="282"/>
    <w:p>
      <w:pPr>
        <w:spacing w:after="0"/>
        <w:ind w:left="0"/>
        <w:jc w:val="both"/>
      </w:pPr>
      <w:r>
        <w:rPr>
          <w:rFonts w:ascii="Times New Roman"/>
          <w:b w:val="false"/>
          <w:i w:val="false"/>
          <w:color w:val="000000"/>
          <w:sz w:val="28"/>
        </w:rPr>
        <w:t>
      158) утверждает порядок согласования нормативно-технической документации на новые, усовершенствованные ветеринарные препараты, кормовые добавки;</w:t>
      </w:r>
    </w:p>
    <w:bookmarkEnd w:id="282"/>
    <w:bookmarkStart w:name="z802" w:id="283"/>
    <w:p>
      <w:pPr>
        <w:spacing w:after="0"/>
        <w:ind w:left="0"/>
        <w:jc w:val="both"/>
      </w:pPr>
      <w:r>
        <w:rPr>
          <w:rFonts w:ascii="Times New Roman"/>
          <w:b w:val="false"/>
          <w:i w:val="false"/>
          <w:color w:val="000000"/>
          <w:sz w:val="28"/>
        </w:rPr>
        <w:t>
      159) осуществляет лицензирование производства препаратов ветеринарного назначения в соответствии с законодательством Республики Казахстан о разрешениях и уведомлениях;</w:t>
      </w:r>
    </w:p>
    <w:bookmarkEnd w:id="283"/>
    <w:bookmarkStart w:name="z803" w:id="284"/>
    <w:p>
      <w:pPr>
        <w:spacing w:after="0"/>
        <w:ind w:left="0"/>
        <w:jc w:val="both"/>
      </w:pPr>
      <w:r>
        <w:rPr>
          <w:rFonts w:ascii="Times New Roman"/>
          <w:b w:val="false"/>
          <w:i w:val="false"/>
          <w:color w:val="000000"/>
          <w:sz w:val="28"/>
        </w:rPr>
        <w:t>
      160) разрабатывает и утверждает государственный норматив сети государственных ветеринарных организаций;</w:t>
      </w:r>
    </w:p>
    <w:bookmarkEnd w:id="284"/>
    <w:bookmarkStart w:name="z804" w:id="285"/>
    <w:p>
      <w:pPr>
        <w:spacing w:after="0"/>
        <w:ind w:left="0"/>
        <w:jc w:val="both"/>
      </w:pPr>
      <w:r>
        <w:rPr>
          <w:rFonts w:ascii="Times New Roman"/>
          <w:b w:val="false"/>
          <w:i w:val="false"/>
          <w:color w:val="000000"/>
          <w:sz w:val="28"/>
        </w:rPr>
        <w:t>
      161) разрабатывает и утверждает порядок утилизации, уничтожения биологических отходов;</w:t>
      </w:r>
    </w:p>
    <w:bookmarkEnd w:id="285"/>
    <w:bookmarkStart w:name="z805" w:id="286"/>
    <w:p>
      <w:pPr>
        <w:spacing w:after="0"/>
        <w:ind w:left="0"/>
        <w:jc w:val="both"/>
      </w:pPr>
      <w:r>
        <w:rPr>
          <w:rFonts w:ascii="Times New Roman"/>
          <w:b w:val="false"/>
          <w:i w:val="false"/>
          <w:color w:val="000000"/>
          <w:sz w:val="28"/>
        </w:rPr>
        <w:t>
      162) утверждает план государственного мониторинга по обеспечению пищевой безопасности;</w:t>
      </w:r>
    </w:p>
    <w:bookmarkEnd w:id="286"/>
    <w:bookmarkStart w:name="z806" w:id="287"/>
    <w:p>
      <w:pPr>
        <w:spacing w:after="0"/>
        <w:ind w:left="0"/>
        <w:jc w:val="both"/>
      </w:pPr>
      <w:r>
        <w:rPr>
          <w:rFonts w:ascii="Times New Roman"/>
          <w:b w:val="false"/>
          <w:i w:val="false"/>
          <w:color w:val="000000"/>
          <w:sz w:val="28"/>
        </w:rPr>
        <w:t>
      163) разрабатывает и утверждает правила выдачи акта экспертизы (протокола испытаний);</w:t>
      </w:r>
    </w:p>
    <w:bookmarkEnd w:id="287"/>
    <w:bookmarkStart w:name="z807" w:id="288"/>
    <w:p>
      <w:pPr>
        <w:spacing w:after="0"/>
        <w:ind w:left="0"/>
        <w:jc w:val="both"/>
      </w:pPr>
      <w:r>
        <w:rPr>
          <w:rFonts w:ascii="Times New Roman"/>
          <w:b w:val="false"/>
          <w:i w:val="false"/>
          <w:color w:val="000000"/>
          <w:sz w:val="28"/>
        </w:rPr>
        <w:t>
      164) разрабатывает и утверждает правила проведения ветеринарно-санитарной экспертизы;</w:t>
      </w:r>
    </w:p>
    <w:bookmarkEnd w:id="288"/>
    <w:bookmarkStart w:name="z808" w:id="289"/>
    <w:p>
      <w:pPr>
        <w:spacing w:after="0"/>
        <w:ind w:left="0"/>
        <w:jc w:val="both"/>
      </w:pPr>
      <w:r>
        <w:rPr>
          <w:rFonts w:ascii="Times New Roman"/>
          <w:b w:val="false"/>
          <w:i w:val="false"/>
          <w:color w:val="000000"/>
          <w:sz w:val="28"/>
        </w:rPr>
        <w:t>
      165) разрабатывает и утверждает правила проведения государственной регистрации ветеринарных препаратов, кормовых добавок;</w:t>
      </w:r>
    </w:p>
    <w:bookmarkEnd w:id="289"/>
    <w:bookmarkStart w:name="z809" w:id="290"/>
    <w:p>
      <w:pPr>
        <w:spacing w:after="0"/>
        <w:ind w:left="0"/>
        <w:jc w:val="both"/>
      </w:pPr>
      <w:r>
        <w:rPr>
          <w:rFonts w:ascii="Times New Roman"/>
          <w:b w:val="false"/>
          <w:i w:val="false"/>
          <w:color w:val="000000"/>
          <w:sz w:val="28"/>
        </w:rPr>
        <w:t>
      166) разрабатывает и утверждает правила реализации животных;</w:t>
      </w:r>
    </w:p>
    <w:bookmarkEnd w:id="290"/>
    <w:bookmarkStart w:name="z810" w:id="291"/>
    <w:p>
      <w:pPr>
        <w:spacing w:after="0"/>
        <w:ind w:left="0"/>
        <w:jc w:val="both"/>
      </w:pPr>
      <w:r>
        <w:rPr>
          <w:rFonts w:ascii="Times New Roman"/>
          <w:b w:val="false"/>
          <w:i w:val="false"/>
          <w:color w:val="000000"/>
          <w:sz w:val="28"/>
        </w:rPr>
        <w:t>
      167) разрабатывает и утверждает правила карантинирования животных;</w:t>
      </w:r>
    </w:p>
    <w:bookmarkEnd w:id="291"/>
    <w:bookmarkStart w:name="z811" w:id="292"/>
    <w:p>
      <w:pPr>
        <w:spacing w:after="0"/>
        <w:ind w:left="0"/>
        <w:jc w:val="both"/>
      </w:pPr>
      <w:r>
        <w:rPr>
          <w:rFonts w:ascii="Times New Roman"/>
          <w:b w:val="false"/>
          <w:i w:val="false"/>
          <w:color w:val="000000"/>
          <w:sz w:val="28"/>
        </w:rPr>
        <w:t>
      168) разрабатывает и утверждает правила проведения дезинфекции, дезинсекции, дератизации;</w:t>
      </w:r>
    </w:p>
    <w:bookmarkEnd w:id="292"/>
    <w:bookmarkStart w:name="z812" w:id="293"/>
    <w:p>
      <w:pPr>
        <w:spacing w:after="0"/>
        <w:ind w:left="0"/>
        <w:jc w:val="both"/>
      </w:pPr>
      <w:r>
        <w:rPr>
          <w:rFonts w:ascii="Times New Roman"/>
          <w:b w:val="false"/>
          <w:i w:val="false"/>
          <w:color w:val="000000"/>
          <w:sz w:val="28"/>
        </w:rPr>
        <w:t>
      169) разрабатывает и утверждает правила проведения эпизоотического мониторинга;</w:t>
      </w:r>
    </w:p>
    <w:bookmarkEnd w:id="293"/>
    <w:bookmarkStart w:name="z813" w:id="294"/>
    <w:p>
      <w:pPr>
        <w:spacing w:after="0"/>
        <w:ind w:left="0"/>
        <w:jc w:val="both"/>
      </w:pPr>
      <w:r>
        <w:rPr>
          <w:rFonts w:ascii="Times New Roman"/>
          <w:b w:val="false"/>
          <w:i w:val="false"/>
          <w:color w:val="000000"/>
          <w:sz w:val="28"/>
        </w:rPr>
        <w:t>
      170) разрабатывает и утверждает правила проведения апробации и регистрационных испытаний ветеринарных препаратов, кормовых добавок;</w:t>
      </w:r>
    </w:p>
    <w:bookmarkEnd w:id="294"/>
    <w:bookmarkStart w:name="z814" w:id="295"/>
    <w:p>
      <w:pPr>
        <w:spacing w:after="0"/>
        <w:ind w:left="0"/>
        <w:jc w:val="both"/>
      </w:pPr>
      <w:r>
        <w:rPr>
          <w:rFonts w:ascii="Times New Roman"/>
          <w:b w:val="false"/>
          <w:i w:val="false"/>
          <w:color w:val="000000"/>
          <w:sz w:val="28"/>
        </w:rPr>
        <w:t>
      171) разрабатывает и утверждает правила обращения с животными;</w:t>
      </w:r>
    </w:p>
    <w:bookmarkEnd w:id="295"/>
    <w:bookmarkStart w:name="z815" w:id="296"/>
    <w:p>
      <w:pPr>
        <w:spacing w:after="0"/>
        <w:ind w:left="0"/>
        <w:jc w:val="both"/>
      </w:pPr>
      <w:r>
        <w:rPr>
          <w:rFonts w:ascii="Times New Roman"/>
          <w:b w:val="false"/>
          <w:i w:val="false"/>
          <w:color w:val="000000"/>
          <w:sz w:val="28"/>
        </w:rPr>
        <w:t>
      172) разрабатывает и утверждает правила установления или снятия ограничительных мероприятий и карантина;</w:t>
      </w:r>
    </w:p>
    <w:bookmarkEnd w:id="296"/>
    <w:bookmarkStart w:name="z816" w:id="297"/>
    <w:p>
      <w:pPr>
        <w:spacing w:after="0"/>
        <w:ind w:left="0"/>
        <w:jc w:val="both"/>
      </w:pPr>
      <w:r>
        <w:rPr>
          <w:rFonts w:ascii="Times New Roman"/>
          <w:b w:val="false"/>
          <w:i w:val="false"/>
          <w:color w:val="000000"/>
          <w:sz w:val="28"/>
        </w:rPr>
        <w:t>
      173) разрабатывает и утверждает правила взаимодействия государственных органов при проведении ветеринарных мероприятий;</w:t>
      </w:r>
    </w:p>
    <w:bookmarkEnd w:id="297"/>
    <w:bookmarkStart w:name="z817" w:id="298"/>
    <w:p>
      <w:pPr>
        <w:spacing w:after="0"/>
        <w:ind w:left="0"/>
        <w:jc w:val="both"/>
      </w:pPr>
      <w:r>
        <w:rPr>
          <w:rFonts w:ascii="Times New Roman"/>
          <w:b w:val="false"/>
          <w:i w:val="false"/>
          <w:color w:val="000000"/>
          <w:sz w:val="28"/>
        </w:rPr>
        <w:t>
      174) утверждает правила проведения диагностических исследований;</w:t>
      </w:r>
    </w:p>
    <w:bookmarkEnd w:id="298"/>
    <w:bookmarkStart w:name="z818" w:id="299"/>
    <w:p>
      <w:pPr>
        <w:spacing w:after="0"/>
        <w:ind w:left="0"/>
        <w:jc w:val="both"/>
      </w:pPr>
      <w:r>
        <w:rPr>
          <w:rFonts w:ascii="Times New Roman"/>
          <w:b w:val="false"/>
          <w:i w:val="false"/>
          <w:color w:val="000000"/>
          <w:sz w:val="28"/>
        </w:rPr>
        <w:t>
      175) разрабатывает и утверждает формы протокола об административных правонарушениях в области ветеринарии, а также порядок его составления и вынесения;</w:t>
      </w:r>
    </w:p>
    <w:bookmarkEnd w:id="299"/>
    <w:bookmarkStart w:name="z819" w:id="300"/>
    <w:p>
      <w:pPr>
        <w:spacing w:after="0"/>
        <w:ind w:left="0"/>
        <w:jc w:val="both"/>
      </w:pPr>
      <w:r>
        <w:rPr>
          <w:rFonts w:ascii="Times New Roman"/>
          <w:b w:val="false"/>
          <w:i w:val="false"/>
          <w:color w:val="000000"/>
          <w:sz w:val="28"/>
        </w:rPr>
        <w:t>
      176 разрабатывает и утверждает методику расчета целевых индикаторов в области ветеринарии для оценки эффективности деятельности местных исполнительных органов, осуществляющих деятельность в области ветеринарии;</w:t>
      </w:r>
    </w:p>
    <w:bookmarkEnd w:id="300"/>
    <w:bookmarkStart w:name="z820" w:id="301"/>
    <w:p>
      <w:pPr>
        <w:spacing w:after="0"/>
        <w:ind w:left="0"/>
        <w:jc w:val="both"/>
      </w:pPr>
      <w:r>
        <w:rPr>
          <w:rFonts w:ascii="Times New Roman"/>
          <w:b w:val="false"/>
          <w:i w:val="false"/>
          <w:color w:val="000000"/>
          <w:sz w:val="28"/>
        </w:rPr>
        <w:t>
      177) утверждает плановые значения целевых индикаторов в области ветеринарии в разрезе регионов;</w:t>
      </w:r>
    </w:p>
    <w:bookmarkEnd w:id="301"/>
    <w:bookmarkStart w:name="z821" w:id="302"/>
    <w:p>
      <w:pPr>
        <w:spacing w:after="0"/>
        <w:ind w:left="0"/>
        <w:jc w:val="both"/>
      </w:pPr>
      <w:r>
        <w:rPr>
          <w:rFonts w:ascii="Times New Roman"/>
          <w:b w:val="false"/>
          <w:i w:val="false"/>
          <w:color w:val="000000"/>
          <w:sz w:val="28"/>
        </w:rPr>
        <w:t>
      178) разрабатывает и утверждает правила формирования, ведения и содержания рабочих коллекций патогенных и промышленных микроорганизмов, используемых в области ветеринарии;</w:t>
      </w:r>
    </w:p>
    <w:bookmarkEnd w:id="302"/>
    <w:bookmarkStart w:name="z822" w:id="303"/>
    <w:p>
      <w:pPr>
        <w:spacing w:after="0"/>
        <w:ind w:left="0"/>
        <w:jc w:val="both"/>
      </w:pPr>
      <w:r>
        <w:rPr>
          <w:rFonts w:ascii="Times New Roman"/>
          <w:b w:val="false"/>
          <w:i w:val="false"/>
          <w:color w:val="000000"/>
          <w:sz w:val="28"/>
        </w:rPr>
        <w:t>
      179) разрабатывает и утверждает правила ведения реестра скотомогильников (биотермических ям);</w:t>
      </w:r>
    </w:p>
    <w:bookmarkEnd w:id="303"/>
    <w:bookmarkStart w:name="z823" w:id="304"/>
    <w:p>
      <w:pPr>
        <w:spacing w:after="0"/>
        <w:ind w:left="0"/>
        <w:jc w:val="both"/>
      </w:pPr>
      <w:r>
        <w:rPr>
          <w:rFonts w:ascii="Times New Roman"/>
          <w:b w:val="false"/>
          <w:i w:val="false"/>
          <w:color w:val="000000"/>
          <w:sz w:val="28"/>
        </w:rPr>
        <w:t>
      180) ведет реестр скотомогильников (биотермических ям);</w:t>
      </w:r>
    </w:p>
    <w:bookmarkEnd w:id="304"/>
    <w:bookmarkStart w:name="z824" w:id="305"/>
    <w:p>
      <w:pPr>
        <w:spacing w:after="0"/>
        <w:ind w:left="0"/>
        <w:jc w:val="both"/>
      </w:pPr>
      <w:r>
        <w:rPr>
          <w:rFonts w:ascii="Times New Roman"/>
          <w:b w:val="false"/>
          <w:i w:val="false"/>
          <w:color w:val="000000"/>
          <w:sz w:val="28"/>
        </w:rPr>
        <w:t>
      181) разрабатывает и утверждает правила использования технических средств для фото - и видеосъемки при осуществлении государственного ветеринарно-санитарного контроля и надзора;</w:t>
      </w:r>
    </w:p>
    <w:bookmarkEnd w:id="305"/>
    <w:bookmarkStart w:name="z825" w:id="306"/>
    <w:p>
      <w:pPr>
        <w:spacing w:after="0"/>
        <w:ind w:left="0"/>
        <w:jc w:val="both"/>
      </w:pPr>
      <w:r>
        <w:rPr>
          <w:rFonts w:ascii="Times New Roman"/>
          <w:b w:val="false"/>
          <w:i w:val="false"/>
          <w:color w:val="000000"/>
          <w:sz w:val="28"/>
        </w:rPr>
        <w:t>
      182) организует ветеринарные контрольные посты;</w:t>
      </w:r>
    </w:p>
    <w:bookmarkEnd w:id="306"/>
    <w:bookmarkStart w:name="z826" w:id="307"/>
    <w:p>
      <w:pPr>
        <w:spacing w:after="0"/>
        <w:ind w:left="0"/>
        <w:jc w:val="both"/>
      </w:pPr>
      <w:r>
        <w:rPr>
          <w:rFonts w:ascii="Times New Roman"/>
          <w:b w:val="false"/>
          <w:i w:val="false"/>
          <w:color w:val="000000"/>
          <w:sz w:val="28"/>
        </w:rPr>
        <w:t xml:space="preserve">
      183) разрабатывает и утверждает по согласованию с центральным уполномоченным органом по бюджетному планированию натуральные нормы обеспечения государственных ветеринарно-санитарных инспекторов на ветеринарных контрольных постах форменной одеждой (без погон); </w:t>
      </w:r>
    </w:p>
    <w:bookmarkEnd w:id="307"/>
    <w:bookmarkStart w:name="z827" w:id="308"/>
    <w:p>
      <w:pPr>
        <w:spacing w:after="0"/>
        <w:ind w:left="0"/>
        <w:jc w:val="both"/>
      </w:pPr>
      <w:r>
        <w:rPr>
          <w:rFonts w:ascii="Times New Roman"/>
          <w:b w:val="false"/>
          <w:i w:val="false"/>
          <w:color w:val="000000"/>
          <w:sz w:val="28"/>
        </w:rPr>
        <w:t>
      184) разрабатывает и утверждает образцы форменной одежды (без погон) государственных ветеринарно-санитарных инспекторов на ветеринарных контрольных постах и порядок ее ношения;</w:t>
      </w:r>
    </w:p>
    <w:bookmarkEnd w:id="308"/>
    <w:bookmarkStart w:name="z828" w:id="309"/>
    <w:p>
      <w:pPr>
        <w:spacing w:after="0"/>
        <w:ind w:left="0"/>
        <w:jc w:val="both"/>
      </w:pPr>
      <w:r>
        <w:rPr>
          <w:rFonts w:ascii="Times New Roman"/>
          <w:b w:val="false"/>
          <w:i w:val="false"/>
          <w:color w:val="000000"/>
          <w:sz w:val="28"/>
        </w:rPr>
        <w:t>
      185) разрабатывает и утверждает порядок осуществления государственного ветеринарно-санитарного контроля и надзора на ветеринарных контрольных постах;</w:t>
      </w:r>
    </w:p>
    <w:bookmarkEnd w:id="309"/>
    <w:bookmarkStart w:name="z829" w:id="310"/>
    <w:p>
      <w:pPr>
        <w:spacing w:after="0"/>
        <w:ind w:left="0"/>
        <w:jc w:val="both"/>
      </w:pPr>
      <w:r>
        <w:rPr>
          <w:rFonts w:ascii="Times New Roman"/>
          <w:b w:val="false"/>
          <w:i w:val="false"/>
          <w:color w:val="000000"/>
          <w:sz w:val="28"/>
        </w:rPr>
        <w:t>
      186) разрабатывает и утверждает формы предписаний в области ветеринарии, порядок их составления и выдачи;</w:t>
      </w:r>
    </w:p>
    <w:bookmarkEnd w:id="310"/>
    <w:bookmarkStart w:name="z830" w:id="311"/>
    <w:p>
      <w:pPr>
        <w:spacing w:after="0"/>
        <w:ind w:left="0"/>
        <w:jc w:val="both"/>
      </w:pPr>
      <w:r>
        <w:rPr>
          <w:rFonts w:ascii="Times New Roman"/>
          <w:b w:val="false"/>
          <w:i w:val="false"/>
          <w:color w:val="000000"/>
          <w:sz w:val="28"/>
        </w:rPr>
        <w:t>
      187) разрабатывает и утверждает положение о государственном ветеринарно-санитарном контроле и надзоре;</w:t>
      </w:r>
    </w:p>
    <w:bookmarkEnd w:id="311"/>
    <w:bookmarkStart w:name="z831" w:id="312"/>
    <w:p>
      <w:pPr>
        <w:spacing w:after="0"/>
        <w:ind w:left="0"/>
        <w:jc w:val="both"/>
      </w:pPr>
      <w:r>
        <w:rPr>
          <w:rFonts w:ascii="Times New Roman"/>
          <w:b w:val="false"/>
          <w:i w:val="false"/>
          <w:color w:val="000000"/>
          <w:sz w:val="28"/>
        </w:rPr>
        <w:t xml:space="preserve">
      188) утверждает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w:t>
      </w:r>
    </w:p>
    <w:bookmarkEnd w:id="312"/>
    <w:bookmarkStart w:name="z832" w:id="313"/>
    <w:p>
      <w:pPr>
        <w:spacing w:after="0"/>
        <w:ind w:left="0"/>
        <w:jc w:val="both"/>
      </w:pPr>
      <w:r>
        <w:rPr>
          <w:rFonts w:ascii="Times New Roman"/>
          <w:b w:val="false"/>
          <w:i w:val="false"/>
          <w:color w:val="000000"/>
          <w:sz w:val="28"/>
        </w:rPr>
        <w:t>
      189) устанавливает порядок определения соответствия серий (партий) ветеринарных препаратов, кормов и кормовых добавок и (или) ветеринарных препаратов, кормов и кормовых добавок, содержащих антибиотики, гормоны и биологические стимуляторы, требованиям ветеринарных нормативов;</w:t>
      </w:r>
    </w:p>
    <w:bookmarkEnd w:id="313"/>
    <w:bookmarkStart w:name="z833" w:id="314"/>
    <w:p>
      <w:pPr>
        <w:spacing w:after="0"/>
        <w:ind w:left="0"/>
        <w:jc w:val="both"/>
      </w:pPr>
      <w:r>
        <w:rPr>
          <w:rFonts w:ascii="Times New Roman"/>
          <w:b w:val="false"/>
          <w:i w:val="false"/>
          <w:color w:val="000000"/>
          <w:sz w:val="28"/>
        </w:rPr>
        <w:t xml:space="preserve">
      190) устанавливает порядок осуществления мониторинга безопасности ветеринарных препаратов, кормов и кормовых добавок с целью определения их соответствия требованиям ветеринарных нормативов; </w:t>
      </w:r>
    </w:p>
    <w:bookmarkEnd w:id="314"/>
    <w:bookmarkStart w:name="z834" w:id="315"/>
    <w:p>
      <w:pPr>
        <w:spacing w:after="0"/>
        <w:ind w:left="0"/>
        <w:jc w:val="both"/>
      </w:pPr>
      <w:r>
        <w:rPr>
          <w:rFonts w:ascii="Times New Roman"/>
          <w:b w:val="false"/>
          <w:i w:val="false"/>
          <w:color w:val="000000"/>
          <w:sz w:val="28"/>
        </w:rPr>
        <w:t>
      191) согласовывает нормативно-техническую документацию на новые, усовершенствованные ветеринарные препараты, на производство пищевой продукции, кормов и кормовых добавок физическим и юридическим лицам;</w:t>
      </w:r>
    </w:p>
    <w:bookmarkEnd w:id="315"/>
    <w:bookmarkStart w:name="z835" w:id="316"/>
    <w:p>
      <w:pPr>
        <w:spacing w:after="0"/>
        <w:ind w:left="0"/>
        <w:jc w:val="both"/>
      </w:pPr>
      <w:r>
        <w:rPr>
          <w:rFonts w:ascii="Times New Roman"/>
          <w:b w:val="false"/>
          <w:i w:val="false"/>
          <w:color w:val="000000"/>
          <w:sz w:val="28"/>
        </w:rPr>
        <w:t xml:space="preserve">
      192) осуществляет государственный карантинный фитосанитарный контроль и надзор; </w:t>
      </w:r>
    </w:p>
    <w:bookmarkEnd w:id="316"/>
    <w:bookmarkStart w:name="z836" w:id="317"/>
    <w:p>
      <w:pPr>
        <w:spacing w:after="0"/>
        <w:ind w:left="0"/>
        <w:jc w:val="both"/>
      </w:pPr>
      <w:r>
        <w:rPr>
          <w:rFonts w:ascii="Times New Roman"/>
          <w:b w:val="false"/>
          <w:i w:val="false"/>
          <w:color w:val="000000"/>
          <w:sz w:val="28"/>
        </w:rPr>
        <w:t>
      193) осуществляет координацию и методическое руководство деятельностью местных исполнительных органов в области карантина растений;</w:t>
      </w:r>
    </w:p>
    <w:bookmarkEnd w:id="317"/>
    <w:bookmarkStart w:name="z837" w:id="318"/>
    <w:p>
      <w:pPr>
        <w:spacing w:after="0"/>
        <w:ind w:left="0"/>
        <w:jc w:val="both"/>
      </w:pPr>
      <w:r>
        <w:rPr>
          <w:rFonts w:ascii="Times New Roman"/>
          <w:b w:val="false"/>
          <w:i w:val="false"/>
          <w:color w:val="000000"/>
          <w:sz w:val="28"/>
        </w:rPr>
        <w:t>
      194) разрабатывает и утверждает правила по изъятию и уничтожению подкарантинной продукции, зараженной карантинными объектами, не подлежащей обеззараживанию или переработке;</w:t>
      </w:r>
    </w:p>
    <w:bookmarkEnd w:id="318"/>
    <w:bookmarkStart w:name="z838" w:id="319"/>
    <w:p>
      <w:pPr>
        <w:spacing w:after="0"/>
        <w:ind w:left="0"/>
        <w:jc w:val="both"/>
      </w:pPr>
      <w:r>
        <w:rPr>
          <w:rFonts w:ascii="Times New Roman"/>
          <w:b w:val="false"/>
          <w:i w:val="false"/>
          <w:color w:val="000000"/>
          <w:sz w:val="28"/>
        </w:rPr>
        <w:t>
      195) разрабатывает и утверждает карантинные фитосанитарные требования, в том числе с учетом требований законодательства Республики Казахстан в области биологической безопасности;</w:t>
      </w:r>
    </w:p>
    <w:bookmarkEnd w:id="319"/>
    <w:bookmarkStart w:name="z839" w:id="320"/>
    <w:p>
      <w:pPr>
        <w:spacing w:after="0"/>
        <w:ind w:left="0"/>
        <w:jc w:val="both"/>
      </w:pPr>
      <w:r>
        <w:rPr>
          <w:rFonts w:ascii="Times New Roman"/>
          <w:b w:val="false"/>
          <w:i w:val="false"/>
          <w:color w:val="000000"/>
          <w:sz w:val="28"/>
        </w:rPr>
        <w:t xml:space="preserve">
      196) разрабатывает и утверждает перечень подкарантинной продукции; </w:t>
      </w:r>
    </w:p>
    <w:bookmarkEnd w:id="320"/>
    <w:bookmarkStart w:name="z840" w:id="321"/>
    <w:p>
      <w:pPr>
        <w:spacing w:after="0"/>
        <w:ind w:left="0"/>
        <w:jc w:val="both"/>
      </w:pPr>
      <w:r>
        <w:rPr>
          <w:rFonts w:ascii="Times New Roman"/>
          <w:b w:val="false"/>
          <w:i w:val="false"/>
          <w:color w:val="000000"/>
          <w:sz w:val="28"/>
        </w:rPr>
        <w:t xml:space="preserve">
      197) разрабатывает и утверждает правила по охране территории Республики Казахстан от карантинных объектов и чужеродных видов; </w:t>
      </w:r>
    </w:p>
    <w:bookmarkEnd w:id="321"/>
    <w:bookmarkStart w:name="z841" w:id="322"/>
    <w:p>
      <w:pPr>
        <w:spacing w:after="0"/>
        <w:ind w:left="0"/>
        <w:jc w:val="both"/>
      </w:pPr>
      <w:r>
        <w:rPr>
          <w:rFonts w:ascii="Times New Roman"/>
          <w:b w:val="false"/>
          <w:i w:val="false"/>
          <w:color w:val="000000"/>
          <w:sz w:val="28"/>
        </w:rPr>
        <w:t xml:space="preserve">
      198) разрабатывает и утверждает правила возмещения физическим и юридическим лицам затрат на закладку и выращивание уничтоженных плодово-ягодных культур, зараженных бактериальным ожогом плодовых; </w:t>
      </w:r>
    </w:p>
    <w:bookmarkEnd w:id="322"/>
    <w:bookmarkStart w:name="z842" w:id="323"/>
    <w:p>
      <w:pPr>
        <w:spacing w:after="0"/>
        <w:ind w:left="0"/>
        <w:jc w:val="both"/>
      </w:pPr>
      <w:r>
        <w:rPr>
          <w:rFonts w:ascii="Times New Roman"/>
          <w:b w:val="false"/>
          <w:i w:val="false"/>
          <w:color w:val="000000"/>
          <w:sz w:val="28"/>
        </w:rPr>
        <w:t xml:space="preserve">
      199) разрабатывает и утверждает правила проведения анализа фитосанитарного риска; </w:t>
      </w:r>
    </w:p>
    <w:bookmarkEnd w:id="323"/>
    <w:bookmarkStart w:name="z843" w:id="324"/>
    <w:p>
      <w:pPr>
        <w:spacing w:after="0"/>
        <w:ind w:left="0"/>
        <w:jc w:val="both"/>
      </w:pPr>
      <w:r>
        <w:rPr>
          <w:rFonts w:ascii="Times New Roman"/>
          <w:b w:val="false"/>
          <w:i w:val="false"/>
          <w:color w:val="000000"/>
          <w:sz w:val="28"/>
        </w:rPr>
        <w:t xml:space="preserve">
      200) выдает, приостанавливает действие и отзывает учетные номера; </w:t>
      </w:r>
    </w:p>
    <w:bookmarkEnd w:id="324"/>
    <w:bookmarkStart w:name="z844" w:id="325"/>
    <w:p>
      <w:pPr>
        <w:spacing w:after="0"/>
        <w:ind w:left="0"/>
        <w:jc w:val="both"/>
      </w:pPr>
      <w:r>
        <w:rPr>
          <w:rFonts w:ascii="Times New Roman"/>
          <w:b w:val="false"/>
          <w:i w:val="false"/>
          <w:color w:val="000000"/>
          <w:sz w:val="28"/>
        </w:rPr>
        <w:t>
      201) разрабатывает и утверждает порядок использования материальных средств, технических средств для фото - и видеофиксации при осуществлении государственного карантинного фитосанитарного контроля и надзора;</w:t>
      </w:r>
    </w:p>
    <w:bookmarkEnd w:id="325"/>
    <w:bookmarkStart w:name="z845" w:id="326"/>
    <w:p>
      <w:pPr>
        <w:spacing w:after="0"/>
        <w:ind w:left="0"/>
        <w:jc w:val="both"/>
      </w:pPr>
      <w:r>
        <w:rPr>
          <w:rFonts w:ascii="Times New Roman"/>
          <w:b w:val="false"/>
          <w:i w:val="false"/>
          <w:color w:val="000000"/>
          <w:sz w:val="28"/>
        </w:rPr>
        <w:t xml:space="preserve">
      202) разрабатывает и утверждает перечень карантинных объектов и чужеродных видов, по отношению к которым устанавливаются и осуществляются мероприятия по карантину растений; </w:t>
      </w:r>
    </w:p>
    <w:bookmarkEnd w:id="326"/>
    <w:bookmarkStart w:name="z846" w:id="327"/>
    <w:p>
      <w:pPr>
        <w:spacing w:after="0"/>
        <w:ind w:left="0"/>
        <w:jc w:val="both"/>
      </w:pPr>
      <w:r>
        <w:rPr>
          <w:rFonts w:ascii="Times New Roman"/>
          <w:b w:val="false"/>
          <w:i w:val="false"/>
          <w:color w:val="000000"/>
          <w:sz w:val="28"/>
        </w:rPr>
        <w:t>
      203) разрабатывает и утверждает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w:t>
      </w:r>
    </w:p>
    <w:bookmarkEnd w:id="327"/>
    <w:bookmarkStart w:name="z847" w:id="328"/>
    <w:p>
      <w:pPr>
        <w:spacing w:after="0"/>
        <w:ind w:left="0"/>
        <w:jc w:val="both"/>
      </w:pPr>
      <w:r>
        <w:rPr>
          <w:rFonts w:ascii="Times New Roman"/>
          <w:b w:val="false"/>
          <w:i w:val="false"/>
          <w:color w:val="000000"/>
          <w:sz w:val="28"/>
        </w:rPr>
        <w:t>
      204) принимает решение об установлении карантинной зоны с введением карантинного режима или его отмене на территории двух или более областей (за исключением случаев локального распространения карантинного объекта на территории областей), а также разрабатывает и утверждает порядок проведения мероприятий по карантину растений в этих зонах, осуществляет контроль и надзор за их проведением;</w:t>
      </w:r>
    </w:p>
    <w:bookmarkEnd w:id="328"/>
    <w:bookmarkStart w:name="z848" w:id="329"/>
    <w:p>
      <w:pPr>
        <w:spacing w:after="0"/>
        <w:ind w:left="0"/>
        <w:jc w:val="both"/>
      </w:pPr>
      <w:r>
        <w:rPr>
          <w:rFonts w:ascii="Times New Roman"/>
          <w:b w:val="false"/>
          <w:i w:val="false"/>
          <w:color w:val="000000"/>
          <w:sz w:val="28"/>
        </w:rPr>
        <w:t>
      205) разрабатывает и утверждает порядок создания и хранения запаса пестицидов для проведения мероприятий по карантину растений;</w:t>
      </w:r>
    </w:p>
    <w:bookmarkEnd w:id="329"/>
    <w:bookmarkStart w:name="z849" w:id="330"/>
    <w:p>
      <w:pPr>
        <w:spacing w:after="0"/>
        <w:ind w:left="0"/>
        <w:jc w:val="both"/>
      </w:pPr>
      <w:r>
        <w:rPr>
          <w:rFonts w:ascii="Times New Roman"/>
          <w:b w:val="false"/>
          <w:i w:val="false"/>
          <w:color w:val="000000"/>
          <w:sz w:val="28"/>
        </w:rPr>
        <w:t>
      206)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w:t>
      </w:r>
    </w:p>
    <w:bookmarkEnd w:id="330"/>
    <w:bookmarkStart w:name="z850" w:id="331"/>
    <w:p>
      <w:pPr>
        <w:spacing w:after="0"/>
        <w:ind w:left="0"/>
        <w:jc w:val="both"/>
      </w:pPr>
      <w:r>
        <w:rPr>
          <w:rFonts w:ascii="Times New Roman"/>
          <w:b w:val="false"/>
          <w:i w:val="false"/>
          <w:color w:val="000000"/>
          <w:sz w:val="28"/>
        </w:rPr>
        <w:t>
      207) определяет перечень карантинных объектов, по отношению к которым устанавливаются и осуществляются мероприятия по карантину растений;</w:t>
      </w:r>
    </w:p>
    <w:bookmarkEnd w:id="331"/>
    <w:bookmarkStart w:name="z851" w:id="332"/>
    <w:p>
      <w:pPr>
        <w:spacing w:after="0"/>
        <w:ind w:left="0"/>
        <w:jc w:val="both"/>
      </w:pPr>
      <w:r>
        <w:rPr>
          <w:rFonts w:ascii="Times New Roman"/>
          <w:b w:val="false"/>
          <w:i w:val="false"/>
          <w:color w:val="000000"/>
          <w:sz w:val="28"/>
        </w:rPr>
        <w:t xml:space="preserve">
      208)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размещает информацию на официальном интернет-ресурсе и предоставляет ее по запросу заинтересованным лицам; </w:t>
      </w:r>
    </w:p>
    <w:bookmarkEnd w:id="332"/>
    <w:bookmarkStart w:name="z852" w:id="333"/>
    <w:p>
      <w:pPr>
        <w:spacing w:after="0"/>
        <w:ind w:left="0"/>
        <w:jc w:val="both"/>
      </w:pPr>
      <w:r>
        <w:rPr>
          <w:rFonts w:ascii="Times New Roman"/>
          <w:b w:val="false"/>
          <w:i w:val="false"/>
          <w:color w:val="000000"/>
          <w:sz w:val="28"/>
        </w:rPr>
        <w:t>
      209) определяет подкарантинные объекты, зоны, места, участки производства, свободные или имеющие ограниченное распространение карантинных объектов и (или) чужеродных видов, предоставляет подтверждение стране-импортеру и обеспечивает доступ представителям страны-импортера для проведения инспектирования в случаях, предусмотренных международными договорами, ратифицированными Республикой Казахстан;</w:t>
      </w:r>
    </w:p>
    <w:bookmarkEnd w:id="333"/>
    <w:bookmarkStart w:name="z853" w:id="334"/>
    <w:p>
      <w:pPr>
        <w:spacing w:after="0"/>
        <w:ind w:left="0"/>
        <w:jc w:val="both"/>
      </w:pPr>
      <w:r>
        <w:rPr>
          <w:rFonts w:ascii="Times New Roman"/>
          <w:b w:val="false"/>
          <w:i w:val="false"/>
          <w:color w:val="000000"/>
          <w:sz w:val="28"/>
        </w:rPr>
        <w:t xml:space="preserve">
      210) разрабатывает и утверждает положение о государственных инспекторах по карантину растений; </w:t>
      </w:r>
    </w:p>
    <w:bookmarkEnd w:id="334"/>
    <w:bookmarkStart w:name="z854" w:id="335"/>
    <w:p>
      <w:pPr>
        <w:spacing w:after="0"/>
        <w:ind w:left="0"/>
        <w:jc w:val="both"/>
      </w:pPr>
      <w:r>
        <w:rPr>
          <w:rFonts w:ascii="Times New Roman"/>
          <w:b w:val="false"/>
          <w:i w:val="false"/>
          <w:color w:val="000000"/>
          <w:sz w:val="28"/>
        </w:rPr>
        <w:t>
      211) разрабатывает и утверждает методы, методики, рекомендации, регламентирующие порядок, способы осуществления мероприятий по карантину растений;</w:t>
      </w:r>
    </w:p>
    <w:bookmarkEnd w:id="335"/>
    <w:bookmarkStart w:name="z855" w:id="336"/>
    <w:p>
      <w:pPr>
        <w:spacing w:after="0"/>
        <w:ind w:left="0"/>
        <w:jc w:val="both"/>
      </w:pPr>
      <w:r>
        <w:rPr>
          <w:rFonts w:ascii="Times New Roman"/>
          <w:b w:val="false"/>
          <w:i w:val="false"/>
          <w:color w:val="000000"/>
          <w:sz w:val="28"/>
        </w:rPr>
        <w:t>
      212) разрабатывает совместно с научно-исследовательскими организациями карантинные фитосанитарные меры на основе правил проведения анализа фитосанитарного риска, в том числе с учетом методики управления биологическими рисками в соответствии с законодательством Республики Казахстан в области биологической безопасности, международными нормами и рекомендациями, осуществляет постоянный контроль и надзор за их выполнением физическими и юридическими лицами;</w:t>
      </w:r>
    </w:p>
    <w:bookmarkEnd w:id="336"/>
    <w:bookmarkStart w:name="z856" w:id="337"/>
    <w:p>
      <w:pPr>
        <w:spacing w:after="0"/>
        <w:ind w:left="0"/>
        <w:jc w:val="both"/>
      </w:pPr>
      <w:r>
        <w:rPr>
          <w:rFonts w:ascii="Times New Roman"/>
          <w:b w:val="false"/>
          <w:i w:val="false"/>
          <w:color w:val="000000"/>
          <w:sz w:val="28"/>
        </w:rPr>
        <w:t>
      213)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w:t>
      </w:r>
    </w:p>
    <w:bookmarkEnd w:id="337"/>
    <w:bookmarkStart w:name="z857" w:id="338"/>
    <w:p>
      <w:pPr>
        <w:spacing w:after="0"/>
        <w:ind w:left="0"/>
        <w:jc w:val="both"/>
      </w:pPr>
      <w:r>
        <w:rPr>
          <w:rFonts w:ascii="Times New Roman"/>
          <w:b w:val="false"/>
          <w:i w:val="false"/>
          <w:color w:val="000000"/>
          <w:sz w:val="28"/>
        </w:rPr>
        <w:t>
      214) организует проведение мероприятий по карантину растений и осуществляет контроль и надзор за их проведением в пределах своей компетенции;</w:t>
      </w:r>
    </w:p>
    <w:bookmarkEnd w:id="338"/>
    <w:bookmarkStart w:name="z858" w:id="339"/>
    <w:p>
      <w:pPr>
        <w:spacing w:after="0"/>
        <w:ind w:left="0"/>
        <w:jc w:val="both"/>
      </w:pPr>
      <w:r>
        <w:rPr>
          <w:rFonts w:ascii="Times New Roman"/>
          <w:b w:val="false"/>
          <w:i w:val="false"/>
          <w:color w:val="000000"/>
          <w:sz w:val="28"/>
        </w:rPr>
        <w:t xml:space="preserve">
      215) определяет условия транзита подкарантинной продукции; </w:t>
      </w:r>
    </w:p>
    <w:bookmarkEnd w:id="339"/>
    <w:bookmarkStart w:name="z859" w:id="340"/>
    <w:p>
      <w:pPr>
        <w:spacing w:after="0"/>
        <w:ind w:left="0"/>
        <w:jc w:val="both"/>
      </w:pPr>
      <w:r>
        <w:rPr>
          <w:rFonts w:ascii="Times New Roman"/>
          <w:b w:val="false"/>
          <w:i w:val="false"/>
          <w:color w:val="000000"/>
          <w:sz w:val="28"/>
        </w:rPr>
        <w:t>
      216)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w:t>
      </w:r>
    </w:p>
    <w:bookmarkEnd w:id="340"/>
    <w:bookmarkStart w:name="z860" w:id="341"/>
    <w:p>
      <w:pPr>
        <w:spacing w:after="0"/>
        <w:ind w:left="0"/>
        <w:jc w:val="both"/>
      </w:pPr>
      <w:r>
        <w:rPr>
          <w:rFonts w:ascii="Times New Roman"/>
          <w:b w:val="false"/>
          <w:i w:val="false"/>
          <w:color w:val="000000"/>
          <w:sz w:val="28"/>
        </w:rPr>
        <w:t xml:space="preserve">
      217) осуществляет государственные закупки пестицидов,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 </w:t>
      </w:r>
    </w:p>
    <w:bookmarkEnd w:id="341"/>
    <w:bookmarkStart w:name="z861" w:id="342"/>
    <w:p>
      <w:pPr>
        <w:spacing w:after="0"/>
        <w:ind w:left="0"/>
        <w:jc w:val="both"/>
      </w:pPr>
      <w:r>
        <w:rPr>
          <w:rFonts w:ascii="Times New Roman"/>
          <w:b w:val="false"/>
          <w:i w:val="false"/>
          <w:color w:val="000000"/>
          <w:sz w:val="28"/>
        </w:rPr>
        <w:t>
      218) создает запас пестицидов для проведения мероприятий по карантину растений в порядке, установленном законодательством Республики Казахстан;</w:t>
      </w:r>
    </w:p>
    <w:bookmarkEnd w:id="342"/>
    <w:bookmarkStart w:name="z862" w:id="343"/>
    <w:p>
      <w:pPr>
        <w:spacing w:after="0"/>
        <w:ind w:left="0"/>
        <w:jc w:val="both"/>
      </w:pPr>
      <w:r>
        <w:rPr>
          <w:rFonts w:ascii="Times New Roman"/>
          <w:b w:val="false"/>
          <w:i w:val="false"/>
          <w:color w:val="000000"/>
          <w:sz w:val="28"/>
        </w:rPr>
        <w:t>
      219) распределяет по территории Республики Казахстан пестициды, приобретенные за счет бюджетных средств, для проведения мероприятий по карантину растений;</w:t>
      </w:r>
    </w:p>
    <w:bookmarkEnd w:id="343"/>
    <w:bookmarkStart w:name="z863" w:id="344"/>
    <w:p>
      <w:pPr>
        <w:spacing w:after="0"/>
        <w:ind w:left="0"/>
        <w:jc w:val="both"/>
      </w:pPr>
      <w:r>
        <w:rPr>
          <w:rFonts w:ascii="Times New Roman"/>
          <w:b w:val="false"/>
          <w:i w:val="false"/>
          <w:color w:val="000000"/>
          <w:sz w:val="28"/>
        </w:rPr>
        <w:t>
      220) проводит на фитосанитарных контрольных постах первичный карантинный фитосанитарный контроль и надзор за ввозимой, вывозимой и транзитной подкарантинной продукцией, при необходимости – ее карантинную фитосанитарную экспертизу и (или) лабораторную экспертизу с отбором образцов,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344"/>
    <w:bookmarkStart w:name="z864" w:id="345"/>
    <w:p>
      <w:pPr>
        <w:spacing w:after="0"/>
        <w:ind w:left="0"/>
        <w:jc w:val="both"/>
      </w:pPr>
      <w:r>
        <w:rPr>
          <w:rFonts w:ascii="Times New Roman"/>
          <w:b w:val="false"/>
          <w:i w:val="false"/>
          <w:color w:val="000000"/>
          <w:sz w:val="28"/>
        </w:rPr>
        <w:t>
      221) проводит в пункте назначения подкарантинной продукции вторичный карантинный фитосанитарный контроль и надзор, отбор образцов, при необходимости – ее карантинную фитосанитарную экспертизу и (или) лабораторную экспертизу с учетом фитосанитарной характеристики территории и места ее происхождения, пункта назначения, а также зон, мест, участков производства, свободных или имеющих ограниченное распространение карантинных объектов и (или) чужеродных видов,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345"/>
    <w:bookmarkStart w:name="z865" w:id="346"/>
    <w:p>
      <w:pPr>
        <w:spacing w:after="0"/>
        <w:ind w:left="0"/>
        <w:jc w:val="both"/>
      </w:pPr>
      <w:r>
        <w:rPr>
          <w:rFonts w:ascii="Times New Roman"/>
          <w:b w:val="false"/>
          <w:i w:val="false"/>
          <w:color w:val="000000"/>
          <w:sz w:val="28"/>
        </w:rPr>
        <w:t>
      222) проводит в местах отгрузки вывозимой подкарантинной продукции постоянный карантинный досмотр, при необходимости – ее карантинную фитосанитарную экспертизу и (или) лабораторную экспертизу с отбором образцов и фитосанитарную сертификацию;</w:t>
      </w:r>
    </w:p>
    <w:bookmarkEnd w:id="346"/>
    <w:bookmarkStart w:name="z866" w:id="347"/>
    <w:p>
      <w:pPr>
        <w:spacing w:after="0"/>
        <w:ind w:left="0"/>
        <w:jc w:val="both"/>
      </w:pPr>
      <w:r>
        <w:rPr>
          <w:rFonts w:ascii="Times New Roman"/>
          <w:b w:val="false"/>
          <w:i w:val="false"/>
          <w:color w:val="000000"/>
          <w:sz w:val="28"/>
        </w:rPr>
        <w:t>
      223) проводит документарный государственный карантинный фитосанитарный контроль на фитосанитарных контрольных постах ввозимой, вывозимой и транзитной подкарантинной продукции;</w:t>
      </w:r>
    </w:p>
    <w:bookmarkEnd w:id="347"/>
    <w:bookmarkStart w:name="z867" w:id="348"/>
    <w:p>
      <w:pPr>
        <w:spacing w:after="0"/>
        <w:ind w:left="0"/>
        <w:jc w:val="both"/>
      </w:pPr>
      <w:r>
        <w:rPr>
          <w:rFonts w:ascii="Times New Roman"/>
          <w:b w:val="false"/>
          <w:i w:val="false"/>
          <w:color w:val="000000"/>
          <w:sz w:val="28"/>
        </w:rPr>
        <w:t>
      224) проводит постоянный досмотр подкарантинной продукции, при необходимости – ее карантинную фитосанитарную экспертизу и (или) лабораторную экспертизу с отбором образцов, рассматривает карантинные документы на объектах внутренней торговли и в организациях Республики Казахстан;</w:t>
      </w:r>
    </w:p>
    <w:bookmarkEnd w:id="348"/>
    <w:bookmarkStart w:name="z868" w:id="349"/>
    <w:p>
      <w:pPr>
        <w:spacing w:after="0"/>
        <w:ind w:left="0"/>
        <w:jc w:val="both"/>
      </w:pPr>
      <w:r>
        <w:rPr>
          <w:rFonts w:ascii="Times New Roman"/>
          <w:b w:val="false"/>
          <w:i w:val="false"/>
          <w:color w:val="000000"/>
          <w:sz w:val="28"/>
        </w:rPr>
        <w:t>
      225)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лесного, водного и другого назначения;</w:t>
      </w:r>
    </w:p>
    <w:bookmarkEnd w:id="349"/>
    <w:bookmarkStart w:name="z869" w:id="350"/>
    <w:p>
      <w:pPr>
        <w:spacing w:after="0"/>
        <w:ind w:left="0"/>
        <w:jc w:val="both"/>
      </w:pPr>
      <w:r>
        <w:rPr>
          <w:rFonts w:ascii="Times New Roman"/>
          <w:b w:val="false"/>
          <w:i w:val="false"/>
          <w:color w:val="000000"/>
          <w:sz w:val="28"/>
        </w:rPr>
        <w:t>
      226)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о выполнении мероприятий по карантину растений;</w:t>
      </w:r>
    </w:p>
    <w:bookmarkEnd w:id="350"/>
    <w:bookmarkStart w:name="z870" w:id="351"/>
    <w:p>
      <w:pPr>
        <w:spacing w:after="0"/>
        <w:ind w:left="0"/>
        <w:jc w:val="both"/>
      </w:pPr>
      <w:r>
        <w:rPr>
          <w:rFonts w:ascii="Times New Roman"/>
          <w:b w:val="false"/>
          <w:i w:val="false"/>
          <w:color w:val="000000"/>
          <w:sz w:val="28"/>
        </w:rPr>
        <w:t xml:space="preserve">
      227)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 </w:t>
      </w:r>
    </w:p>
    <w:bookmarkEnd w:id="351"/>
    <w:bookmarkStart w:name="z871" w:id="352"/>
    <w:p>
      <w:pPr>
        <w:spacing w:after="0"/>
        <w:ind w:left="0"/>
        <w:jc w:val="both"/>
      </w:pPr>
      <w:r>
        <w:rPr>
          <w:rFonts w:ascii="Times New Roman"/>
          <w:b w:val="false"/>
          <w:i w:val="false"/>
          <w:color w:val="000000"/>
          <w:sz w:val="28"/>
        </w:rPr>
        <w:t>
      228)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w:t>
      </w:r>
    </w:p>
    <w:bookmarkEnd w:id="352"/>
    <w:bookmarkStart w:name="z872" w:id="353"/>
    <w:p>
      <w:pPr>
        <w:spacing w:after="0"/>
        <w:ind w:left="0"/>
        <w:jc w:val="both"/>
      </w:pPr>
      <w:r>
        <w:rPr>
          <w:rFonts w:ascii="Times New Roman"/>
          <w:b w:val="false"/>
          <w:i w:val="false"/>
          <w:color w:val="000000"/>
          <w:sz w:val="28"/>
        </w:rPr>
        <w:t>
      229) выдает фитосанитарные сертификаты на подкарантинную продукцию;</w:t>
      </w:r>
    </w:p>
    <w:bookmarkEnd w:id="353"/>
    <w:bookmarkStart w:name="z873" w:id="354"/>
    <w:p>
      <w:pPr>
        <w:spacing w:after="0"/>
        <w:ind w:left="0"/>
        <w:jc w:val="both"/>
      </w:pPr>
      <w:r>
        <w:rPr>
          <w:rFonts w:ascii="Times New Roman"/>
          <w:b w:val="false"/>
          <w:i w:val="false"/>
          <w:color w:val="000000"/>
          <w:sz w:val="28"/>
        </w:rPr>
        <w:t>
      230) обеспечивает выполнение международных норм и требований в соответствии с заключенными соглашениями в области карантина растений;</w:t>
      </w:r>
    </w:p>
    <w:bookmarkEnd w:id="354"/>
    <w:bookmarkStart w:name="z874" w:id="355"/>
    <w:p>
      <w:pPr>
        <w:spacing w:after="0"/>
        <w:ind w:left="0"/>
        <w:jc w:val="both"/>
      </w:pPr>
      <w:r>
        <w:rPr>
          <w:rFonts w:ascii="Times New Roman"/>
          <w:b w:val="false"/>
          <w:i w:val="false"/>
          <w:color w:val="000000"/>
          <w:sz w:val="28"/>
        </w:rPr>
        <w:t>
      231) разрабатывает и утверждает в пределах своей компетенции нормативные правовые акты в области карантина растений;</w:t>
      </w:r>
    </w:p>
    <w:bookmarkEnd w:id="355"/>
    <w:bookmarkStart w:name="z875" w:id="356"/>
    <w:p>
      <w:pPr>
        <w:spacing w:after="0"/>
        <w:ind w:left="0"/>
        <w:jc w:val="both"/>
      </w:pPr>
      <w:r>
        <w:rPr>
          <w:rFonts w:ascii="Times New Roman"/>
          <w:b w:val="false"/>
          <w:i w:val="false"/>
          <w:color w:val="000000"/>
          <w:sz w:val="28"/>
        </w:rPr>
        <w:t xml:space="preserve">
      232) разрабатывает и утверждает по согласованию с центральным уполномоченным органом по бюджетному планированию натуральные нормы в области карантина растений; </w:t>
      </w:r>
    </w:p>
    <w:bookmarkEnd w:id="356"/>
    <w:bookmarkStart w:name="z876" w:id="357"/>
    <w:p>
      <w:pPr>
        <w:spacing w:after="0"/>
        <w:ind w:left="0"/>
        <w:jc w:val="both"/>
      </w:pPr>
      <w:r>
        <w:rPr>
          <w:rFonts w:ascii="Times New Roman"/>
          <w:b w:val="false"/>
          <w:i w:val="false"/>
          <w:color w:val="000000"/>
          <w:sz w:val="28"/>
        </w:rPr>
        <w:t>
      233) определяет перечень должностных лиц, имеющих право на ношение форменной одежды (без погон), образцы форменной одежды (без погон) и порядок ношения;</w:t>
      </w:r>
    </w:p>
    <w:bookmarkEnd w:id="357"/>
    <w:bookmarkStart w:name="z877" w:id="358"/>
    <w:p>
      <w:pPr>
        <w:spacing w:after="0"/>
        <w:ind w:left="0"/>
        <w:jc w:val="both"/>
      </w:pPr>
      <w:r>
        <w:rPr>
          <w:rFonts w:ascii="Times New Roman"/>
          <w:b w:val="false"/>
          <w:i w:val="false"/>
          <w:color w:val="000000"/>
          <w:sz w:val="28"/>
        </w:rPr>
        <w:t xml:space="preserve">
      234) разрабатывает и утверждает в пределах своей компетенции нормативные правовые акты в области защиты растений; </w:t>
      </w:r>
    </w:p>
    <w:bookmarkEnd w:id="358"/>
    <w:bookmarkStart w:name="z878" w:id="359"/>
    <w:p>
      <w:pPr>
        <w:spacing w:after="0"/>
        <w:ind w:left="0"/>
        <w:jc w:val="both"/>
      </w:pPr>
      <w:r>
        <w:rPr>
          <w:rFonts w:ascii="Times New Roman"/>
          <w:b w:val="false"/>
          <w:i w:val="false"/>
          <w:color w:val="000000"/>
          <w:sz w:val="28"/>
        </w:rPr>
        <w:t>
      235) осуществляет координацию и методическое руководство местных исполнительных органов в области защиты растений;</w:t>
      </w:r>
    </w:p>
    <w:bookmarkEnd w:id="359"/>
    <w:bookmarkStart w:name="z879" w:id="360"/>
    <w:p>
      <w:pPr>
        <w:spacing w:after="0"/>
        <w:ind w:left="0"/>
        <w:jc w:val="both"/>
      </w:pPr>
      <w:r>
        <w:rPr>
          <w:rFonts w:ascii="Times New Roman"/>
          <w:b w:val="false"/>
          <w:i w:val="false"/>
          <w:color w:val="000000"/>
          <w:sz w:val="28"/>
        </w:rPr>
        <w:t>
      236) разрабатывает и утверждает перечень особо опасных вредных организмов;</w:t>
      </w:r>
    </w:p>
    <w:bookmarkEnd w:id="360"/>
    <w:bookmarkStart w:name="z880" w:id="361"/>
    <w:p>
      <w:pPr>
        <w:spacing w:after="0"/>
        <w:ind w:left="0"/>
        <w:jc w:val="both"/>
      </w:pPr>
      <w:r>
        <w:rPr>
          <w:rFonts w:ascii="Times New Roman"/>
          <w:b w:val="false"/>
          <w:i w:val="false"/>
          <w:color w:val="000000"/>
          <w:sz w:val="28"/>
        </w:rPr>
        <w:t>
      237) разрабатывает и утверждает технический регламент о безопасности средств защиты растений (пестицидов);</w:t>
      </w:r>
    </w:p>
    <w:bookmarkEnd w:id="361"/>
    <w:bookmarkStart w:name="z881" w:id="362"/>
    <w:p>
      <w:pPr>
        <w:spacing w:after="0"/>
        <w:ind w:left="0"/>
        <w:jc w:val="both"/>
      </w:pPr>
      <w:r>
        <w:rPr>
          <w:rFonts w:ascii="Times New Roman"/>
          <w:b w:val="false"/>
          <w:i w:val="false"/>
          <w:color w:val="000000"/>
          <w:sz w:val="28"/>
        </w:rPr>
        <w:t xml:space="preserve">
      238) выдает заключение (разрешительный документ)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p>
    <w:bookmarkEnd w:id="362"/>
    <w:bookmarkStart w:name="z882" w:id="363"/>
    <w:p>
      <w:pPr>
        <w:spacing w:after="0"/>
        <w:ind w:left="0"/>
        <w:jc w:val="both"/>
      </w:pPr>
      <w:r>
        <w:rPr>
          <w:rFonts w:ascii="Times New Roman"/>
          <w:b w:val="false"/>
          <w:i w:val="false"/>
          <w:color w:val="000000"/>
          <w:sz w:val="28"/>
        </w:rPr>
        <w:t>
      239) выдает лицензии на импорт средств защиты растений (пестицидов);</w:t>
      </w:r>
    </w:p>
    <w:bookmarkEnd w:id="363"/>
    <w:bookmarkStart w:name="z883" w:id="364"/>
    <w:p>
      <w:pPr>
        <w:spacing w:after="0"/>
        <w:ind w:left="0"/>
        <w:jc w:val="both"/>
      </w:pPr>
      <w:r>
        <w:rPr>
          <w:rFonts w:ascii="Times New Roman"/>
          <w:b w:val="false"/>
          <w:i w:val="false"/>
          <w:color w:val="000000"/>
          <w:sz w:val="28"/>
        </w:rPr>
        <w:t>
      240) разрабатывает и утверждает квалификационные требования, предъявляемые к следующим подвидам деятельности по:</w:t>
      </w:r>
    </w:p>
    <w:bookmarkEnd w:id="364"/>
    <w:bookmarkStart w:name="z884" w:id="365"/>
    <w:p>
      <w:pPr>
        <w:spacing w:after="0"/>
        <w:ind w:left="0"/>
        <w:jc w:val="both"/>
      </w:pPr>
      <w:r>
        <w:rPr>
          <w:rFonts w:ascii="Times New Roman"/>
          <w:b w:val="false"/>
          <w:i w:val="false"/>
          <w:color w:val="000000"/>
          <w:sz w:val="28"/>
        </w:rPr>
        <w:t>
      производству (формуляции) пестицидов;</w:t>
      </w:r>
    </w:p>
    <w:bookmarkEnd w:id="365"/>
    <w:bookmarkStart w:name="z885" w:id="366"/>
    <w:p>
      <w:pPr>
        <w:spacing w:after="0"/>
        <w:ind w:left="0"/>
        <w:jc w:val="both"/>
      </w:pPr>
      <w:r>
        <w:rPr>
          <w:rFonts w:ascii="Times New Roman"/>
          <w:b w:val="false"/>
          <w:i w:val="false"/>
          <w:color w:val="000000"/>
          <w:sz w:val="28"/>
        </w:rPr>
        <w:t>
      реализации пестицидов;</w:t>
      </w:r>
    </w:p>
    <w:bookmarkEnd w:id="366"/>
    <w:bookmarkStart w:name="z886" w:id="367"/>
    <w:p>
      <w:pPr>
        <w:spacing w:after="0"/>
        <w:ind w:left="0"/>
        <w:jc w:val="both"/>
      </w:pPr>
      <w:r>
        <w:rPr>
          <w:rFonts w:ascii="Times New Roman"/>
          <w:b w:val="false"/>
          <w:i w:val="false"/>
          <w:color w:val="000000"/>
          <w:sz w:val="28"/>
        </w:rPr>
        <w:t>
      применению пестицидов аэрозольным и фумигационным способами;</w:t>
      </w:r>
    </w:p>
    <w:bookmarkEnd w:id="367"/>
    <w:bookmarkStart w:name="z887" w:id="368"/>
    <w:p>
      <w:pPr>
        <w:spacing w:after="0"/>
        <w:ind w:left="0"/>
        <w:jc w:val="both"/>
      </w:pPr>
      <w:r>
        <w:rPr>
          <w:rFonts w:ascii="Times New Roman"/>
          <w:b w:val="false"/>
          <w:i w:val="false"/>
          <w:color w:val="000000"/>
          <w:sz w:val="28"/>
        </w:rPr>
        <w:t>
      241) разрабатывает и утверждает правила проведения регистрационных (мелкоделяночных и производственных)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68"/>
    <w:bookmarkStart w:name="z888" w:id="369"/>
    <w:p>
      <w:pPr>
        <w:spacing w:after="0"/>
        <w:ind w:left="0"/>
        <w:jc w:val="both"/>
      </w:pPr>
      <w:r>
        <w:rPr>
          <w:rFonts w:ascii="Times New Roman"/>
          <w:b w:val="false"/>
          <w:i w:val="false"/>
          <w:color w:val="000000"/>
          <w:sz w:val="28"/>
        </w:rPr>
        <w:t xml:space="preserve">
      242) осуществляет государственную регистрацию пестицидов и выдачу регистрационных удостоверений на пестициды; </w:t>
      </w:r>
    </w:p>
    <w:bookmarkEnd w:id="369"/>
    <w:bookmarkStart w:name="z889" w:id="370"/>
    <w:p>
      <w:pPr>
        <w:spacing w:after="0"/>
        <w:ind w:left="0"/>
        <w:jc w:val="both"/>
      </w:pPr>
      <w:r>
        <w:rPr>
          <w:rFonts w:ascii="Times New Roman"/>
          <w:b w:val="false"/>
          <w:i w:val="false"/>
          <w:color w:val="000000"/>
          <w:sz w:val="28"/>
        </w:rPr>
        <w:t>
      243) разрабатывает, утверждает и ведет список пестицидов;</w:t>
      </w:r>
    </w:p>
    <w:bookmarkEnd w:id="370"/>
    <w:bookmarkStart w:name="z890" w:id="371"/>
    <w:p>
      <w:pPr>
        <w:spacing w:after="0"/>
        <w:ind w:left="0"/>
        <w:jc w:val="both"/>
      </w:pPr>
      <w:r>
        <w:rPr>
          <w:rFonts w:ascii="Times New Roman"/>
          <w:b w:val="false"/>
          <w:i w:val="false"/>
          <w:color w:val="000000"/>
          <w:sz w:val="28"/>
        </w:rPr>
        <w:t>
      244) разрабатывает и утверждает правила проведения фитосанитарных мероприятий;</w:t>
      </w:r>
    </w:p>
    <w:bookmarkEnd w:id="371"/>
    <w:bookmarkStart w:name="z891" w:id="372"/>
    <w:p>
      <w:pPr>
        <w:spacing w:after="0"/>
        <w:ind w:left="0"/>
        <w:jc w:val="both"/>
      </w:pPr>
      <w:r>
        <w:rPr>
          <w:rFonts w:ascii="Times New Roman"/>
          <w:b w:val="false"/>
          <w:i w:val="false"/>
          <w:color w:val="000000"/>
          <w:sz w:val="28"/>
        </w:rPr>
        <w:t>
      245) разрабатывает и утверждает формы протоколов и предписаний, а также порядок их составления и вынесения в соответствии с законодательством Республики Казахстан;</w:t>
      </w:r>
    </w:p>
    <w:bookmarkEnd w:id="372"/>
    <w:bookmarkStart w:name="z892" w:id="373"/>
    <w:p>
      <w:pPr>
        <w:spacing w:after="0"/>
        <w:ind w:left="0"/>
        <w:jc w:val="both"/>
      </w:pPr>
      <w:r>
        <w:rPr>
          <w:rFonts w:ascii="Times New Roman"/>
          <w:b w:val="false"/>
          <w:i w:val="false"/>
          <w:color w:val="000000"/>
          <w:sz w:val="28"/>
        </w:rPr>
        <w:t>
      246) организует фитосанитарные мероприятия;</w:t>
      </w:r>
    </w:p>
    <w:bookmarkEnd w:id="373"/>
    <w:bookmarkStart w:name="z893" w:id="374"/>
    <w:p>
      <w:pPr>
        <w:spacing w:after="0"/>
        <w:ind w:left="0"/>
        <w:jc w:val="both"/>
      </w:pPr>
      <w:r>
        <w:rPr>
          <w:rFonts w:ascii="Times New Roman"/>
          <w:b w:val="false"/>
          <w:i w:val="false"/>
          <w:color w:val="000000"/>
          <w:sz w:val="28"/>
        </w:rPr>
        <w:t>
      247) координирует деятельность государственных органов, физических и юридических лиц в проведении фитосанитарных мероприятий;</w:t>
      </w:r>
    </w:p>
    <w:bookmarkEnd w:id="374"/>
    <w:bookmarkStart w:name="z894" w:id="375"/>
    <w:p>
      <w:pPr>
        <w:spacing w:after="0"/>
        <w:ind w:left="0"/>
        <w:jc w:val="both"/>
      </w:pPr>
      <w:r>
        <w:rPr>
          <w:rFonts w:ascii="Times New Roman"/>
          <w:b w:val="false"/>
          <w:i w:val="false"/>
          <w:color w:val="000000"/>
          <w:sz w:val="28"/>
        </w:rPr>
        <w:t>
      248) организует и проводит государственный закуп пестицидов, работ и услуг по их хранению, транспортировке, применению, а также создает запас пестицидов в порядке, установленном законодательством Республики Казахстан;</w:t>
      </w:r>
    </w:p>
    <w:bookmarkEnd w:id="375"/>
    <w:bookmarkStart w:name="z895" w:id="376"/>
    <w:p>
      <w:pPr>
        <w:spacing w:after="0"/>
        <w:ind w:left="0"/>
        <w:jc w:val="both"/>
      </w:pPr>
      <w:r>
        <w:rPr>
          <w:rFonts w:ascii="Times New Roman"/>
          <w:b w:val="false"/>
          <w:i w:val="false"/>
          <w:color w:val="000000"/>
          <w:sz w:val="28"/>
        </w:rPr>
        <w:t>
      249) разрабатывает и утверждает фитосанитарные нормативы, формы фитосанитарного учета, а также порядок их представления;</w:t>
      </w:r>
    </w:p>
    <w:bookmarkEnd w:id="376"/>
    <w:bookmarkStart w:name="z896" w:id="377"/>
    <w:p>
      <w:pPr>
        <w:spacing w:after="0"/>
        <w:ind w:left="0"/>
        <w:jc w:val="both"/>
      </w:pPr>
      <w:r>
        <w:rPr>
          <w:rFonts w:ascii="Times New Roman"/>
          <w:b w:val="false"/>
          <w:i w:val="false"/>
          <w:color w:val="000000"/>
          <w:sz w:val="28"/>
        </w:rPr>
        <w:t xml:space="preserve">
      250) организует фитосанитарный мониторинг по вредным и особо опасным вредным организмам; </w:t>
      </w:r>
    </w:p>
    <w:bookmarkEnd w:id="377"/>
    <w:bookmarkStart w:name="z897" w:id="378"/>
    <w:p>
      <w:pPr>
        <w:spacing w:after="0"/>
        <w:ind w:left="0"/>
        <w:jc w:val="both"/>
      </w:pPr>
      <w:r>
        <w:rPr>
          <w:rFonts w:ascii="Times New Roman"/>
          <w:b w:val="false"/>
          <w:i w:val="false"/>
          <w:color w:val="000000"/>
          <w:sz w:val="28"/>
        </w:rPr>
        <w:t>
      251) организует регистрационные (мелкоделяночные и производственные) испытания и государственную регистрацию пестицидов;</w:t>
      </w:r>
    </w:p>
    <w:bookmarkEnd w:id="378"/>
    <w:bookmarkStart w:name="z898" w:id="379"/>
    <w:p>
      <w:pPr>
        <w:spacing w:after="0"/>
        <w:ind w:left="0"/>
        <w:jc w:val="both"/>
      </w:pPr>
      <w:r>
        <w:rPr>
          <w:rFonts w:ascii="Times New Roman"/>
          <w:b w:val="false"/>
          <w:i w:val="false"/>
          <w:color w:val="000000"/>
          <w:sz w:val="28"/>
        </w:rPr>
        <w:t>
      252) организует и координирует, осуществляет заказы на прикладные научные исследования в области защиты растений;</w:t>
      </w:r>
    </w:p>
    <w:bookmarkEnd w:id="379"/>
    <w:bookmarkStart w:name="z899" w:id="380"/>
    <w:p>
      <w:pPr>
        <w:spacing w:after="0"/>
        <w:ind w:left="0"/>
        <w:jc w:val="both"/>
      </w:pPr>
      <w:r>
        <w:rPr>
          <w:rFonts w:ascii="Times New Roman"/>
          <w:b w:val="false"/>
          <w:i w:val="false"/>
          <w:color w:val="000000"/>
          <w:sz w:val="28"/>
        </w:rPr>
        <w:t>
      253) распределяет пестициды, приобретенные за счет бюджетных средств, по территории Республики Казахстан в зависимости от данных фитосанитарного мониторинга и складывающейся фитосанитарной обстановки;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901" w:id="381"/>
    <w:p>
      <w:pPr>
        <w:spacing w:after="0"/>
        <w:ind w:left="0"/>
        <w:jc w:val="both"/>
      </w:pPr>
      <w:r>
        <w:rPr>
          <w:rFonts w:ascii="Times New Roman"/>
          <w:b w:val="false"/>
          <w:i w:val="false"/>
          <w:color w:val="000000"/>
          <w:sz w:val="28"/>
        </w:rPr>
        <w:t>
      255) устанавливает норматив запаса по видам пестицидов и порядок его использования;</w:t>
      </w:r>
    </w:p>
    <w:bookmarkEnd w:id="381"/>
    <w:bookmarkStart w:name="z902" w:id="382"/>
    <w:p>
      <w:pPr>
        <w:spacing w:after="0"/>
        <w:ind w:left="0"/>
        <w:jc w:val="both"/>
      </w:pPr>
      <w:r>
        <w:rPr>
          <w:rFonts w:ascii="Times New Roman"/>
          <w:b w:val="false"/>
          <w:i w:val="false"/>
          <w:color w:val="000000"/>
          <w:sz w:val="28"/>
        </w:rPr>
        <w:t>
      256) организует и осуществляет государственный фитосанитарный контроль;</w:t>
      </w:r>
    </w:p>
    <w:bookmarkEnd w:id="382"/>
    <w:bookmarkStart w:name="z903" w:id="383"/>
    <w:p>
      <w:pPr>
        <w:spacing w:after="0"/>
        <w:ind w:left="0"/>
        <w:jc w:val="both"/>
      </w:pPr>
      <w:r>
        <w:rPr>
          <w:rFonts w:ascii="Times New Roman"/>
          <w:b w:val="false"/>
          <w:i w:val="false"/>
          <w:color w:val="000000"/>
          <w:sz w:val="28"/>
        </w:rPr>
        <w:t>
      257)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383"/>
    <w:bookmarkStart w:name="z904" w:id="384"/>
    <w:p>
      <w:pPr>
        <w:spacing w:after="0"/>
        <w:ind w:left="0"/>
        <w:jc w:val="both"/>
      </w:pPr>
      <w:r>
        <w:rPr>
          <w:rFonts w:ascii="Times New Roman"/>
          <w:b w:val="false"/>
          <w:i w:val="false"/>
          <w:color w:val="000000"/>
          <w:sz w:val="28"/>
        </w:rPr>
        <w:t>
      258) осуществляет контроль за соблюдением законодательства Республики Казахстан о защите растений местными исполнительными органами;</w:t>
      </w:r>
    </w:p>
    <w:bookmarkEnd w:id="384"/>
    <w:bookmarkStart w:name="z905" w:id="385"/>
    <w:p>
      <w:pPr>
        <w:spacing w:after="0"/>
        <w:ind w:left="0"/>
        <w:jc w:val="both"/>
      </w:pPr>
      <w:r>
        <w:rPr>
          <w:rFonts w:ascii="Times New Roman"/>
          <w:b w:val="false"/>
          <w:i w:val="false"/>
          <w:color w:val="000000"/>
          <w:sz w:val="28"/>
        </w:rPr>
        <w:t>
      259) определяет порядок обезвреживания пестицидов, а также условия содержания специальных хранилищ (могильников) в надлежащем состоянии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85"/>
    <w:bookmarkStart w:name="z906" w:id="386"/>
    <w:p>
      <w:pPr>
        <w:spacing w:after="0"/>
        <w:ind w:left="0"/>
        <w:jc w:val="both"/>
      </w:pPr>
      <w:r>
        <w:rPr>
          <w:rFonts w:ascii="Times New Roman"/>
          <w:b w:val="false"/>
          <w:i w:val="false"/>
          <w:color w:val="000000"/>
          <w:sz w:val="28"/>
        </w:rPr>
        <w:t>
      260) разрабатывает и утверждает методы, методики, рекомендации, регламентирующие порядок, способы осуществления фитосанитарных мероприятий, организует, координирует и контролирует проведение прикладных научных исследований в области защиты растений, а также согласовывает программы обучения (учебные программы) по подготовке и повышению квалификации специалистов по защите растений;</w:t>
      </w:r>
    </w:p>
    <w:bookmarkEnd w:id="386"/>
    <w:bookmarkStart w:name="z907" w:id="387"/>
    <w:p>
      <w:pPr>
        <w:spacing w:after="0"/>
        <w:ind w:left="0"/>
        <w:jc w:val="both"/>
      </w:pPr>
      <w:r>
        <w:rPr>
          <w:rFonts w:ascii="Times New Roman"/>
          <w:b w:val="false"/>
          <w:i w:val="false"/>
          <w:color w:val="000000"/>
          <w:sz w:val="28"/>
        </w:rPr>
        <w:t>
      261) определяет виды фитосанитарной отчетности, формы и сроки их представления;</w:t>
      </w:r>
    </w:p>
    <w:bookmarkEnd w:id="387"/>
    <w:bookmarkStart w:name="z908" w:id="388"/>
    <w:p>
      <w:pPr>
        <w:spacing w:after="0"/>
        <w:ind w:left="0"/>
        <w:jc w:val="both"/>
      </w:pPr>
      <w:r>
        <w:rPr>
          <w:rFonts w:ascii="Times New Roman"/>
          <w:b w:val="false"/>
          <w:i w:val="false"/>
          <w:color w:val="000000"/>
          <w:sz w:val="28"/>
        </w:rPr>
        <w:t>
      262) обобщает практику применения земельного законодательства и совершенствует его;</w:t>
      </w:r>
    </w:p>
    <w:bookmarkEnd w:id="388"/>
    <w:bookmarkStart w:name="z909" w:id="389"/>
    <w:p>
      <w:pPr>
        <w:spacing w:after="0"/>
        <w:ind w:left="0"/>
        <w:jc w:val="both"/>
      </w:pPr>
      <w:r>
        <w:rPr>
          <w:rFonts w:ascii="Times New Roman"/>
          <w:b w:val="false"/>
          <w:i w:val="false"/>
          <w:color w:val="000000"/>
          <w:sz w:val="28"/>
        </w:rPr>
        <w:t>
      263) осуществляет координацию и методическое руководство местных исполнительных органов в области регулирования земельных отношений;</w:t>
      </w:r>
    </w:p>
    <w:bookmarkEnd w:id="389"/>
    <w:bookmarkStart w:name="z910" w:id="390"/>
    <w:p>
      <w:pPr>
        <w:spacing w:after="0"/>
        <w:ind w:left="0"/>
        <w:jc w:val="both"/>
      </w:pPr>
      <w:r>
        <w:rPr>
          <w:rFonts w:ascii="Times New Roman"/>
          <w:b w:val="false"/>
          <w:i w:val="false"/>
          <w:color w:val="000000"/>
          <w:sz w:val="28"/>
        </w:rPr>
        <w:t>
      264) разрабатывает и вносит на утверждение в Правительство Республики Казахстан проекты нормативных правовых актов в области регулирования земельных отношений;</w:t>
      </w:r>
    </w:p>
    <w:bookmarkEnd w:id="390"/>
    <w:bookmarkStart w:name="z911" w:id="391"/>
    <w:p>
      <w:pPr>
        <w:spacing w:after="0"/>
        <w:ind w:left="0"/>
        <w:jc w:val="both"/>
      </w:pPr>
      <w:r>
        <w:rPr>
          <w:rFonts w:ascii="Times New Roman"/>
          <w:b w:val="false"/>
          <w:i w:val="false"/>
          <w:color w:val="000000"/>
          <w:sz w:val="28"/>
        </w:rPr>
        <w:t>
      265) разрабатывает и утверждает правила рационального использования земель сельскохозяйственного назначения;</w:t>
      </w:r>
    </w:p>
    <w:bookmarkEnd w:id="391"/>
    <w:bookmarkStart w:name="z912" w:id="392"/>
    <w:p>
      <w:pPr>
        <w:spacing w:after="0"/>
        <w:ind w:left="0"/>
        <w:jc w:val="both"/>
      </w:pPr>
      <w:r>
        <w:rPr>
          <w:rFonts w:ascii="Times New Roman"/>
          <w:b w:val="false"/>
          <w:i w:val="false"/>
          <w:color w:val="000000"/>
          <w:sz w:val="28"/>
        </w:rPr>
        <w:t>
      266) разрабатывает и утверждает правила резервирования земель;</w:t>
      </w:r>
    </w:p>
    <w:bookmarkEnd w:id="392"/>
    <w:bookmarkStart w:name="z913" w:id="393"/>
    <w:p>
      <w:pPr>
        <w:spacing w:after="0"/>
        <w:ind w:left="0"/>
        <w:jc w:val="both"/>
      </w:pPr>
      <w:r>
        <w:rPr>
          <w:rFonts w:ascii="Times New Roman"/>
          <w:b w:val="false"/>
          <w:i w:val="false"/>
          <w:color w:val="000000"/>
          <w:sz w:val="28"/>
        </w:rPr>
        <w:t>
      267) разрабатывает и утверждает типовое положение о земельной комиссии;</w:t>
      </w:r>
    </w:p>
    <w:bookmarkEnd w:id="393"/>
    <w:bookmarkStart w:name="z914" w:id="394"/>
    <w:p>
      <w:pPr>
        <w:spacing w:after="0"/>
        <w:ind w:left="0"/>
        <w:jc w:val="both"/>
      </w:pPr>
      <w:r>
        <w:rPr>
          <w:rFonts w:ascii="Times New Roman"/>
          <w:b w:val="false"/>
          <w:i w:val="false"/>
          <w:color w:val="000000"/>
          <w:sz w:val="28"/>
        </w:rPr>
        <w:t xml:space="preserve">
      268) разрабатывает и утверждает типовой договор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p>
    <w:bookmarkEnd w:id="394"/>
    <w:bookmarkStart w:name="z915" w:id="395"/>
    <w:p>
      <w:pPr>
        <w:spacing w:after="0"/>
        <w:ind w:left="0"/>
        <w:jc w:val="both"/>
      </w:pPr>
      <w:r>
        <w:rPr>
          <w:rFonts w:ascii="Times New Roman"/>
          <w:b w:val="false"/>
          <w:i w:val="false"/>
          <w:color w:val="000000"/>
          <w:sz w:val="28"/>
        </w:rPr>
        <w:t xml:space="preserve">
      269) разрабатывает и утверждает правила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w:t>
      </w:r>
    </w:p>
    <w:bookmarkEnd w:id="395"/>
    <w:bookmarkStart w:name="z916" w:id="396"/>
    <w:p>
      <w:pPr>
        <w:spacing w:after="0"/>
        <w:ind w:left="0"/>
        <w:jc w:val="both"/>
      </w:pPr>
      <w:r>
        <w:rPr>
          <w:rFonts w:ascii="Times New Roman"/>
          <w:b w:val="false"/>
          <w:i w:val="false"/>
          <w:color w:val="000000"/>
          <w:sz w:val="28"/>
        </w:rPr>
        <w:t xml:space="preserve">
      270) разрабатывает и утверждает правила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p>
    <w:bookmarkEnd w:id="396"/>
    <w:bookmarkStart w:name="z917" w:id="397"/>
    <w:p>
      <w:pPr>
        <w:spacing w:after="0"/>
        <w:ind w:left="0"/>
        <w:jc w:val="both"/>
      </w:pPr>
      <w:r>
        <w:rPr>
          <w:rFonts w:ascii="Times New Roman"/>
          <w:b w:val="false"/>
          <w:i w:val="false"/>
          <w:color w:val="000000"/>
          <w:sz w:val="28"/>
        </w:rPr>
        <w:t xml:space="preserve">
      271) разрабатывает и утверждает методику 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крестьянского или фермерского хозяйства, негосударственного юридического лица Республики Казахстан и его аффилированных лиц для ведения сельскохозяйственного производства; </w:t>
      </w:r>
    </w:p>
    <w:bookmarkEnd w:id="397"/>
    <w:bookmarkStart w:name="z918" w:id="398"/>
    <w:p>
      <w:pPr>
        <w:spacing w:after="0"/>
        <w:ind w:left="0"/>
        <w:jc w:val="both"/>
      </w:pPr>
      <w:r>
        <w:rPr>
          <w:rFonts w:ascii="Times New Roman"/>
          <w:b w:val="false"/>
          <w:i w:val="false"/>
          <w:color w:val="000000"/>
          <w:sz w:val="28"/>
        </w:rPr>
        <w:t>
      272) разрабатывает и утверждает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bookmarkEnd w:id="398"/>
    <w:bookmarkStart w:name="z919" w:id="399"/>
    <w:p>
      <w:pPr>
        <w:spacing w:after="0"/>
        <w:ind w:left="0"/>
        <w:jc w:val="both"/>
      </w:pPr>
      <w:r>
        <w:rPr>
          <w:rFonts w:ascii="Times New Roman"/>
          <w:b w:val="false"/>
          <w:i w:val="false"/>
          <w:color w:val="000000"/>
          <w:sz w:val="28"/>
        </w:rPr>
        <w:t>
      273) разрабатывает и утверждает типовой договор временного возмездного землепользования (аренды) земельного участка;</w:t>
      </w:r>
    </w:p>
    <w:bookmarkEnd w:id="399"/>
    <w:bookmarkStart w:name="z920" w:id="400"/>
    <w:p>
      <w:pPr>
        <w:spacing w:after="0"/>
        <w:ind w:left="0"/>
        <w:jc w:val="both"/>
      </w:pPr>
      <w:r>
        <w:rPr>
          <w:rFonts w:ascii="Times New Roman"/>
          <w:b w:val="false"/>
          <w:i w:val="false"/>
          <w:color w:val="000000"/>
          <w:sz w:val="28"/>
        </w:rPr>
        <w:t>
      274) разрабатывает и утверждает типовой договор купли-продажи земельного участка;</w:t>
      </w:r>
    </w:p>
    <w:bookmarkEnd w:id="400"/>
    <w:bookmarkStart w:name="z921" w:id="401"/>
    <w:p>
      <w:pPr>
        <w:spacing w:after="0"/>
        <w:ind w:left="0"/>
        <w:jc w:val="both"/>
      </w:pPr>
      <w:r>
        <w:rPr>
          <w:rFonts w:ascii="Times New Roman"/>
          <w:b w:val="false"/>
          <w:i w:val="false"/>
          <w:color w:val="000000"/>
          <w:sz w:val="28"/>
        </w:rPr>
        <w:t>
      275) разрабатывает и утверждает формы указания об устранении нарушений требований земельного законодательства Республики Казахстан;</w:t>
      </w:r>
    </w:p>
    <w:bookmarkEnd w:id="401"/>
    <w:bookmarkStart w:name="z922" w:id="402"/>
    <w:p>
      <w:pPr>
        <w:spacing w:after="0"/>
        <w:ind w:left="0"/>
        <w:jc w:val="both"/>
      </w:pPr>
      <w:r>
        <w:rPr>
          <w:rFonts w:ascii="Times New Roman"/>
          <w:b w:val="false"/>
          <w:i w:val="false"/>
          <w:color w:val="000000"/>
          <w:sz w:val="28"/>
        </w:rPr>
        <w:t>
      276) разрабатывает и утверждает нормативные правовые акты и нормативные документы, методики по землеустройству, государственному земельному кадастру и мониторингу земель;</w:t>
      </w:r>
    </w:p>
    <w:bookmarkEnd w:id="402"/>
    <w:bookmarkStart w:name="z923" w:id="403"/>
    <w:p>
      <w:pPr>
        <w:spacing w:after="0"/>
        <w:ind w:left="0"/>
        <w:jc w:val="both"/>
      </w:pPr>
      <w:r>
        <w:rPr>
          <w:rFonts w:ascii="Times New Roman"/>
          <w:b w:val="false"/>
          <w:i w:val="false"/>
          <w:color w:val="000000"/>
          <w:sz w:val="28"/>
        </w:rPr>
        <w:t xml:space="preserve">
      277) разрабатывает и утверждает правила составления проектов по установлению и изменению границ административно-территориальных единиц; </w:t>
      </w:r>
    </w:p>
    <w:bookmarkEnd w:id="403"/>
    <w:bookmarkStart w:name="z924" w:id="404"/>
    <w:p>
      <w:pPr>
        <w:spacing w:after="0"/>
        <w:ind w:left="0"/>
        <w:jc w:val="both"/>
      </w:pPr>
      <w:r>
        <w:rPr>
          <w:rFonts w:ascii="Times New Roman"/>
          <w:b w:val="false"/>
          <w:i w:val="false"/>
          <w:color w:val="000000"/>
          <w:sz w:val="28"/>
        </w:rPr>
        <w:t xml:space="preserve">
      278) разрабатывает и утверждает правила составления землеустроительного проекта по формированию земельных участков; </w:t>
      </w:r>
    </w:p>
    <w:bookmarkEnd w:id="404"/>
    <w:bookmarkStart w:name="z925" w:id="405"/>
    <w:p>
      <w:pPr>
        <w:spacing w:after="0"/>
        <w:ind w:left="0"/>
        <w:jc w:val="both"/>
      </w:pPr>
      <w:r>
        <w:rPr>
          <w:rFonts w:ascii="Times New Roman"/>
          <w:b w:val="false"/>
          <w:i w:val="false"/>
          <w:color w:val="000000"/>
          <w:sz w:val="28"/>
        </w:rPr>
        <w:t xml:space="preserve">
      279) разрабатывает и утверждает правила составления проектов внутрихозяйственного и межхозяйственного землеустройства; </w:t>
      </w:r>
    </w:p>
    <w:bookmarkEnd w:id="405"/>
    <w:bookmarkStart w:name="z926" w:id="406"/>
    <w:p>
      <w:pPr>
        <w:spacing w:after="0"/>
        <w:ind w:left="0"/>
        <w:jc w:val="both"/>
      </w:pPr>
      <w:r>
        <w:rPr>
          <w:rFonts w:ascii="Times New Roman"/>
          <w:b w:val="false"/>
          <w:i w:val="false"/>
          <w:color w:val="000000"/>
          <w:sz w:val="28"/>
        </w:rPr>
        <w:t xml:space="preserve">
      280) разрабатывает и утверждает методику по проведению крупномасштабных (1:1000 – 1:100 000) геоботанических изысканий природных кормовых угодий Республики Казахстан; </w:t>
      </w:r>
    </w:p>
    <w:bookmarkEnd w:id="406"/>
    <w:bookmarkStart w:name="z927" w:id="407"/>
    <w:p>
      <w:pPr>
        <w:spacing w:after="0"/>
        <w:ind w:left="0"/>
        <w:jc w:val="both"/>
      </w:pPr>
      <w:r>
        <w:rPr>
          <w:rFonts w:ascii="Times New Roman"/>
          <w:b w:val="false"/>
          <w:i w:val="false"/>
          <w:color w:val="000000"/>
          <w:sz w:val="28"/>
        </w:rPr>
        <w:t xml:space="preserve">
      281) разрабатывает и утверждает методику по проведению крупномасштабных почвенных изысканий земель; </w:t>
      </w:r>
    </w:p>
    <w:bookmarkEnd w:id="407"/>
    <w:bookmarkStart w:name="z928" w:id="408"/>
    <w:p>
      <w:pPr>
        <w:spacing w:after="0"/>
        <w:ind w:left="0"/>
        <w:jc w:val="both"/>
      </w:pPr>
      <w:r>
        <w:rPr>
          <w:rFonts w:ascii="Times New Roman"/>
          <w:b w:val="false"/>
          <w:i w:val="false"/>
          <w:color w:val="000000"/>
          <w:sz w:val="28"/>
        </w:rPr>
        <w:t xml:space="preserve">
      282) разрабатывает и утверждает методику по проведению мониторинга земель; </w:t>
      </w:r>
    </w:p>
    <w:bookmarkEnd w:id="408"/>
    <w:bookmarkStart w:name="z929" w:id="409"/>
    <w:p>
      <w:pPr>
        <w:spacing w:after="0"/>
        <w:ind w:left="0"/>
        <w:jc w:val="both"/>
      </w:pPr>
      <w:r>
        <w:rPr>
          <w:rFonts w:ascii="Times New Roman"/>
          <w:b w:val="false"/>
          <w:i w:val="false"/>
          <w:color w:val="000000"/>
          <w:sz w:val="28"/>
        </w:rPr>
        <w:t xml:space="preserve">
      283) разрабатывает и утверждает инструкцию по созданию электронных земельно-кадастровых карт; </w:t>
      </w:r>
    </w:p>
    <w:bookmarkEnd w:id="409"/>
    <w:bookmarkStart w:name="z930" w:id="410"/>
    <w:p>
      <w:pPr>
        <w:spacing w:after="0"/>
        <w:ind w:left="0"/>
        <w:jc w:val="both"/>
      </w:pPr>
      <w:r>
        <w:rPr>
          <w:rFonts w:ascii="Times New Roman"/>
          <w:b w:val="false"/>
          <w:i w:val="false"/>
          <w:color w:val="000000"/>
          <w:sz w:val="28"/>
        </w:rPr>
        <w:t>
      284) разрабатывает и утверждает совместно с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 порядок ведения и использования информационной системы единого государственного кадастра недвижимости;</w:t>
      </w:r>
    </w:p>
    <w:bookmarkEnd w:id="410"/>
    <w:bookmarkStart w:name="z931" w:id="411"/>
    <w:p>
      <w:pPr>
        <w:spacing w:after="0"/>
        <w:ind w:left="0"/>
        <w:jc w:val="both"/>
      </w:pPr>
      <w:r>
        <w:rPr>
          <w:rFonts w:ascii="Times New Roman"/>
          <w:b w:val="false"/>
          <w:i w:val="false"/>
          <w:color w:val="000000"/>
          <w:sz w:val="28"/>
        </w:rPr>
        <w:t xml:space="preserve">
      285) разрабатывает и утверждает методику по фотограмметрическим работам при создании цифровых сельскохозяйственных карт; </w:t>
      </w:r>
    </w:p>
    <w:bookmarkEnd w:id="411"/>
    <w:bookmarkStart w:name="z932" w:id="412"/>
    <w:p>
      <w:pPr>
        <w:spacing w:after="0"/>
        <w:ind w:left="0"/>
        <w:jc w:val="both"/>
      </w:pPr>
      <w:r>
        <w:rPr>
          <w:rFonts w:ascii="Times New Roman"/>
          <w:b w:val="false"/>
          <w:i w:val="false"/>
          <w:color w:val="000000"/>
          <w:sz w:val="28"/>
        </w:rPr>
        <w:t xml:space="preserve">
      286) разрабатывает и утверждает методику и условные знаки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 </w:t>
      </w:r>
    </w:p>
    <w:bookmarkEnd w:id="412"/>
    <w:bookmarkStart w:name="z933" w:id="413"/>
    <w:p>
      <w:pPr>
        <w:spacing w:after="0"/>
        <w:ind w:left="0"/>
        <w:jc w:val="both"/>
      </w:pPr>
      <w:r>
        <w:rPr>
          <w:rFonts w:ascii="Times New Roman"/>
          <w:b w:val="false"/>
          <w:i w:val="false"/>
          <w:color w:val="000000"/>
          <w:sz w:val="28"/>
        </w:rPr>
        <w:t xml:space="preserve">
      287) разрабатывает и утверждает методику по созданию электронных почвенных карт; </w:t>
      </w:r>
    </w:p>
    <w:bookmarkEnd w:id="413"/>
    <w:bookmarkStart w:name="z934" w:id="414"/>
    <w:p>
      <w:pPr>
        <w:spacing w:after="0"/>
        <w:ind w:left="0"/>
        <w:jc w:val="both"/>
      </w:pPr>
      <w:r>
        <w:rPr>
          <w:rFonts w:ascii="Times New Roman"/>
          <w:b w:val="false"/>
          <w:i w:val="false"/>
          <w:color w:val="000000"/>
          <w:sz w:val="28"/>
        </w:rPr>
        <w:t xml:space="preserve">
      288) разрабатывает и утверждает методику проведения бонитировки почв; </w:t>
      </w:r>
    </w:p>
    <w:bookmarkEnd w:id="414"/>
    <w:bookmarkStart w:name="z935" w:id="415"/>
    <w:p>
      <w:pPr>
        <w:spacing w:after="0"/>
        <w:ind w:left="0"/>
        <w:jc w:val="both"/>
      </w:pPr>
      <w:r>
        <w:rPr>
          <w:rFonts w:ascii="Times New Roman"/>
          <w:b w:val="false"/>
          <w:i w:val="false"/>
          <w:color w:val="000000"/>
          <w:sz w:val="28"/>
        </w:rPr>
        <w:t xml:space="preserve">
      289) разрабатывает и утверждает методику по созданию электронных геоботанических карт; </w:t>
      </w:r>
    </w:p>
    <w:bookmarkEnd w:id="415"/>
    <w:bookmarkStart w:name="z936" w:id="416"/>
    <w:p>
      <w:pPr>
        <w:spacing w:after="0"/>
        <w:ind w:left="0"/>
        <w:jc w:val="both"/>
      </w:pPr>
      <w:r>
        <w:rPr>
          <w:rFonts w:ascii="Times New Roman"/>
          <w:b w:val="false"/>
          <w:i w:val="false"/>
          <w:color w:val="000000"/>
          <w:sz w:val="28"/>
        </w:rPr>
        <w:t>
      290) разрабатывает и утверждает правила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416"/>
    <w:bookmarkStart w:name="z937" w:id="417"/>
    <w:p>
      <w:pPr>
        <w:spacing w:after="0"/>
        <w:ind w:left="0"/>
        <w:jc w:val="both"/>
      </w:pPr>
      <w:r>
        <w:rPr>
          <w:rFonts w:ascii="Times New Roman"/>
          <w:b w:val="false"/>
          <w:i w:val="false"/>
          <w:color w:val="000000"/>
          <w:sz w:val="28"/>
        </w:rPr>
        <w:t>
      291) проводит экспертизу проектов и схем республиканского значения, затрагивающих вопросы использования и охраны земель;</w:t>
      </w:r>
    </w:p>
    <w:bookmarkEnd w:id="417"/>
    <w:bookmarkStart w:name="z938" w:id="418"/>
    <w:p>
      <w:pPr>
        <w:spacing w:after="0"/>
        <w:ind w:left="0"/>
        <w:jc w:val="both"/>
      </w:pPr>
      <w:r>
        <w:rPr>
          <w:rFonts w:ascii="Times New Roman"/>
          <w:b w:val="false"/>
          <w:i w:val="false"/>
          <w:color w:val="000000"/>
          <w:sz w:val="28"/>
        </w:rPr>
        <w:t>
      292) взаимодействует с центральными и местными исполнительными органами по вопросам регулирования земельных отношений;</w:t>
      </w:r>
    </w:p>
    <w:bookmarkEnd w:id="418"/>
    <w:bookmarkStart w:name="z939" w:id="419"/>
    <w:p>
      <w:pPr>
        <w:spacing w:after="0"/>
        <w:ind w:left="0"/>
        <w:jc w:val="both"/>
      </w:pPr>
      <w:r>
        <w:rPr>
          <w:rFonts w:ascii="Times New Roman"/>
          <w:b w:val="false"/>
          <w:i w:val="false"/>
          <w:color w:val="000000"/>
          <w:sz w:val="28"/>
        </w:rPr>
        <w:t>
      293) утверждает формы паспорта земельных участков сельскохозяйственного назначения;</w:t>
      </w:r>
    </w:p>
    <w:bookmarkEnd w:id="419"/>
    <w:bookmarkStart w:name="z940" w:id="420"/>
    <w:p>
      <w:pPr>
        <w:spacing w:after="0"/>
        <w:ind w:left="0"/>
        <w:jc w:val="both"/>
      </w:pPr>
      <w:r>
        <w:rPr>
          <w:rFonts w:ascii="Times New Roman"/>
          <w:b w:val="false"/>
          <w:i w:val="false"/>
          <w:color w:val="000000"/>
          <w:sz w:val="28"/>
        </w:rPr>
        <w:t>
      294) разрабатывает и утверждает формы заявления, заключения согласующих государственных органов и иных организаций, акта выбора земельного участка, схемы отвода земельного участка и земельно-кадастрового плана;</w:t>
      </w:r>
    </w:p>
    <w:bookmarkEnd w:id="420"/>
    <w:bookmarkStart w:name="z1740" w:id="421"/>
    <w:p>
      <w:pPr>
        <w:spacing w:after="0"/>
        <w:ind w:left="0"/>
        <w:jc w:val="both"/>
      </w:pPr>
      <w:r>
        <w:rPr>
          <w:rFonts w:ascii="Times New Roman"/>
          <w:b w:val="false"/>
          <w:i w:val="false"/>
          <w:color w:val="000000"/>
          <w:sz w:val="28"/>
        </w:rPr>
        <w:t>
      294-1) согласовывает формы кадастрового паспорта объекта недвижимости;</w:t>
      </w:r>
    </w:p>
    <w:bookmarkEnd w:id="421"/>
    <w:bookmarkStart w:name="z941" w:id="422"/>
    <w:p>
      <w:pPr>
        <w:spacing w:after="0"/>
        <w:ind w:left="0"/>
        <w:jc w:val="both"/>
      </w:pPr>
      <w:r>
        <w:rPr>
          <w:rFonts w:ascii="Times New Roman"/>
          <w:b w:val="false"/>
          <w:i w:val="false"/>
          <w:color w:val="000000"/>
          <w:sz w:val="28"/>
        </w:rPr>
        <w:t>
      295) устанавливает структуру, состав, содержание и формы земельно-кадастровой документации;</w:t>
      </w:r>
    </w:p>
    <w:bookmarkEnd w:id="422"/>
    <w:bookmarkStart w:name="z942" w:id="423"/>
    <w:p>
      <w:pPr>
        <w:spacing w:after="0"/>
        <w:ind w:left="0"/>
        <w:jc w:val="both"/>
      </w:pPr>
      <w:r>
        <w:rPr>
          <w:rFonts w:ascii="Times New Roman"/>
          <w:b w:val="false"/>
          <w:i w:val="false"/>
          <w:color w:val="000000"/>
          <w:sz w:val="28"/>
        </w:rPr>
        <w:t>
      296) организует ведение мониторинга земель;</w:t>
      </w:r>
    </w:p>
    <w:bookmarkEnd w:id="423"/>
    <w:bookmarkStart w:name="z943" w:id="424"/>
    <w:p>
      <w:pPr>
        <w:spacing w:after="0"/>
        <w:ind w:left="0"/>
        <w:jc w:val="both"/>
      </w:pPr>
      <w:r>
        <w:rPr>
          <w:rFonts w:ascii="Times New Roman"/>
          <w:b w:val="false"/>
          <w:i w:val="false"/>
          <w:color w:val="000000"/>
          <w:sz w:val="28"/>
        </w:rPr>
        <w:t>
      297) организует ведение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bookmarkEnd w:id="424"/>
    <w:bookmarkStart w:name="z944" w:id="425"/>
    <w:p>
      <w:pPr>
        <w:spacing w:after="0"/>
        <w:ind w:left="0"/>
        <w:jc w:val="both"/>
      </w:pPr>
      <w:r>
        <w:rPr>
          <w:rFonts w:ascii="Times New Roman"/>
          <w:b w:val="false"/>
          <w:i w:val="false"/>
          <w:color w:val="000000"/>
          <w:sz w:val="28"/>
        </w:rPr>
        <w:t>
      298) подготавливает проекты правовых актов Правительства Республики Казахстан по вопросам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w:t>
      </w:r>
    </w:p>
    <w:bookmarkEnd w:id="425"/>
    <w:bookmarkStart w:name="z945" w:id="426"/>
    <w:p>
      <w:pPr>
        <w:spacing w:after="0"/>
        <w:ind w:left="0"/>
        <w:jc w:val="both"/>
      </w:pPr>
      <w:r>
        <w:rPr>
          <w:rFonts w:ascii="Times New Roman"/>
          <w:b w:val="false"/>
          <w:i w:val="false"/>
          <w:color w:val="000000"/>
          <w:sz w:val="28"/>
        </w:rPr>
        <w:t>
      299) осуществляет государственный контроль за использованием и охраной земель;</w:t>
      </w:r>
    </w:p>
    <w:bookmarkEnd w:id="426"/>
    <w:bookmarkStart w:name="z946" w:id="427"/>
    <w:p>
      <w:pPr>
        <w:spacing w:after="0"/>
        <w:ind w:left="0"/>
        <w:jc w:val="both"/>
      </w:pPr>
      <w:r>
        <w:rPr>
          <w:rFonts w:ascii="Times New Roman"/>
          <w:b w:val="false"/>
          <w:i w:val="false"/>
          <w:color w:val="000000"/>
          <w:sz w:val="28"/>
        </w:rPr>
        <w:t>
      300) организует государственный контроль за использованием и охраной земель;</w:t>
      </w:r>
    </w:p>
    <w:bookmarkEnd w:id="427"/>
    <w:bookmarkStart w:name="z1692" w:id="428"/>
    <w:p>
      <w:pPr>
        <w:spacing w:after="0"/>
        <w:ind w:left="0"/>
        <w:jc w:val="both"/>
      </w:pPr>
      <w:r>
        <w:rPr>
          <w:rFonts w:ascii="Times New Roman"/>
          <w:b w:val="false"/>
          <w:i w:val="false"/>
          <w:color w:val="000000"/>
          <w:sz w:val="28"/>
        </w:rPr>
        <w:t>
      300-1) разрабатывает и утверждает инструкцию по разработке проектов рекультивации нарушенных земель;</w:t>
      </w:r>
    </w:p>
    <w:bookmarkEnd w:id="428"/>
    <w:bookmarkStart w:name="z1723" w:id="429"/>
    <w:p>
      <w:pPr>
        <w:spacing w:after="0"/>
        <w:ind w:left="0"/>
        <w:jc w:val="both"/>
      </w:pPr>
      <w:r>
        <w:rPr>
          <w:rFonts w:ascii="Times New Roman"/>
          <w:b w:val="false"/>
          <w:i w:val="false"/>
          <w:color w:val="000000"/>
          <w:sz w:val="28"/>
        </w:rPr>
        <w:t>
      300-1) осуществляет государственный контроль за правильностью ведения государственного земельного кадастра и мониторинга земель;</w:t>
      </w:r>
    </w:p>
    <w:bookmarkEnd w:id="429"/>
    <w:bookmarkStart w:name="z1724" w:id="430"/>
    <w:p>
      <w:pPr>
        <w:spacing w:after="0"/>
        <w:ind w:left="0"/>
        <w:jc w:val="both"/>
      </w:pPr>
      <w:r>
        <w:rPr>
          <w:rFonts w:ascii="Times New Roman"/>
          <w:b w:val="false"/>
          <w:i w:val="false"/>
          <w:color w:val="000000"/>
          <w:sz w:val="28"/>
        </w:rPr>
        <w:t>
      300-2) подготавливает и предъявляет иски в суд по вопросам, указанным в подпункте 4) пункта 1 статьи 148 Земельного кодекса Республики Казахстан;</w:t>
      </w:r>
    </w:p>
    <w:bookmarkEnd w:id="430"/>
    <w:bookmarkStart w:name="z1725" w:id="431"/>
    <w:p>
      <w:pPr>
        <w:spacing w:after="0"/>
        <w:ind w:left="0"/>
        <w:jc w:val="both"/>
      </w:pPr>
      <w:r>
        <w:rPr>
          <w:rFonts w:ascii="Times New Roman"/>
          <w:b w:val="false"/>
          <w:i w:val="false"/>
          <w:color w:val="000000"/>
          <w:sz w:val="28"/>
        </w:rPr>
        <w:t>
      300-3) выявляет и изымает земельные участки, не используемые по назначению и не освоенные либо используемые с нарушением законодательства Республики Казахстан;</w:t>
      </w:r>
    </w:p>
    <w:bookmarkEnd w:id="431"/>
    <w:bookmarkStart w:name="z1937" w:id="4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300-4) приостанавливает строительство, разработку месторождений полезных ископаемых, эксплуатацию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432"/>
    <w:bookmarkStart w:name="z1938" w:id="433"/>
    <w:p>
      <w:pPr>
        <w:spacing w:after="0"/>
        <w:ind w:left="0"/>
        <w:jc w:val="both"/>
      </w:pPr>
      <w:r>
        <w:rPr>
          <w:rFonts w:ascii="Times New Roman"/>
          <w:b w:val="false"/>
          <w:i w:val="false"/>
          <w:color w:val="000000"/>
          <w:sz w:val="28"/>
        </w:rPr>
        <w:t>
      300-5) разрабатывает и утверждает порядок выявления земельных участков, не используемых в соответствующих целях или используемых с нарушением законодательства Республики Казахстан, по согласованию с уполномоченным органом, осуществляющим руководство в сфере обеспечения поступлений налогов и платежей в бюджет;</w:t>
      </w:r>
    </w:p>
    <w:bookmarkEnd w:id="433"/>
    <w:bookmarkStart w:name="z947" w:id="434"/>
    <w:p>
      <w:pPr>
        <w:spacing w:after="0"/>
        <w:ind w:left="0"/>
        <w:jc w:val="both"/>
      </w:pPr>
      <w:r>
        <w:rPr>
          <w:rFonts w:ascii="Times New Roman"/>
          <w:b w:val="false"/>
          <w:i w:val="false"/>
          <w:color w:val="000000"/>
          <w:sz w:val="28"/>
        </w:rPr>
        <w:t>
      301) согласовывает предложения местного исполнительного органа области, городов республиканского значения, столицы по вопросам предоставления и изъятия земельных участков для нужд обороны и национальной безопасности;</w:t>
      </w:r>
    </w:p>
    <w:bookmarkEnd w:id="434"/>
    <w:bookmarkStart w:name="z948" w:id="435"/>
    <w:p>
      <w:pPr>
        <w:spacing w:after="0"/>
        <w:ind w:left="0"/>
        <w:jc w:val="both"/>
      </w:pPr>
      <w:r>
        <w:rPr>
          <w:rFonts w:ascii="Times New Roman"/>
          <w:b w:val="false"/>
          <w:i w:val="false"/>
          <w:color w:val="000000"/>
          <w:sz w:val="28"/>
        </w:rPr>
        <w:t>
      302) рассматривает дела об административных правонарушениях в области земельного законодательства в пределах компетенции;</w:t>
      </w:r>
    </w:p>
    <w:bookmarkEnd w:id="435"/>
    <w:bookmarkStart w:name="z949" w:id="436"/>
    <w:p>
      <w:pPr>
        <w:spacing w:after="0"/>
        <w:ind w:left="0"/>
        <w:jc w:val="both"/>
      </w:pPr>
      <w:r>
        <w:rPr>
          <w:rFonts w:ascii="Times New Roman"/>
          <w:b w:val="false"/>
          <w:i w:val="false"/>
          <w:color w:val="000000"/>
          <w:sz w:val="28"/>
        </w:rPr>
        <w:t>
      303) формирует и ведет реестр лиц, у которых принудительно изъяты земельные участки;</w:t>
      </w:r>
    </w:p>
    <w:bookmarkEnd w:id="436"/>
    <w:bookmarkStart w:name="z950" w:id="437"/>
    <w:p>
      <w:pPr>
        <w:spacing w:after="0"/>
        <w:ind w:left="0"/>
        <w:jc w:val="both"/>
      </w:pPr>
      <w:r>
        <w:rPr>
          <w:rFonts w:ascii="Times New Roman"/>
          <w:b w:val="false"/>
          <w:i w:val="false"/>
          <w:color w:val="000000"/>
          <w:sz w:val="28"/>
        </w:rPr>
        <w:t>
      304) разрабатывает и утверждает отраслевую систему поощрения;</w:t>
      </w:r>
    </w:p>
    <w:bookmarkEnd w:id="437"/>
    <w:bookmarkStart w:name="z951" w:id="438"/>
    <w:p>
      <w:pPr>
        <w:spacing w:after="0"/>
        <w:ind w:left="0"/>
        <w:jc w:val="both"/>
      </w:pPr>
      <w:r>
        <w:rPr>
          <w:rFonts w:ascii="Times New Roman"/>
          <w:b w:val="false"/>
          <w:i w:val="false"/>
          <w:color w:val="000000"/>
          <w:sz w:val="28"/>
        </w:rPr>
        <w:t>
      305) утверждает формы идентификационных документов на право собственности на земельный участок и на право землепользования, за исключением формы кадастрового паспорта объекта недвижимости;</w:t>
      </w:r>
    </w:p>
    <w:bookmarkEnd w:id="438"/>
    <w:bookmarkStart w:name="z952" w:id="439"/>
    <w:p>
      <w:pPr>
        <w:spacing w:after="0"/>
        <w:ind w:left="0"/>
        <w:jc w:val="both"/>
      </w:pPr>
      <w:r>
        <w:rPr>
          <w:rFonts w:ascii="Times New Roman"/>
          <w:b w:val="false"/>
          <w:i w:val="false"/>
          <w:color w:val="000000"/>
          <w:sz w:val="28"/>
        </w:rPr>
        <w:t xml:space="preserve">
      306) утверждает порядок ведения государственного земельного кадастра и мониторинга земель; </w:t>
      </w:r>
    </w:p>
    <w:bookmarkEnd w:id="439"/>
    <w:bookmarkStart w:name="z953" w:id="440"/>
    <w:p>
      <w:pPr>
        <w:spacing w:after="0"/>
        <w:ind w:left="0"/>
        <w:jc w:val="both"/>
      </w:pPr>
      <w:r>
        <w:rPr>
          <w:rFonts w:ascii="Times New Roman"/>
          <w:b w:val="false"/>
          <w:i w:val="false"/>
          <w:color w:val="000000"/>
          <w:sz w:val="28"/>
        </w:rPr>
        <w:t>
      307) утверждает правила предоставления земельных участков, занятых территориальными водами, для строительства искусственных сооружений;</w:t>
      </w:r>
    </w:p>
    <w:bookmarkEnd w:id="440"/>
    <w:bookmarkStart w:name="z954" w:id="441"/>
    <w:p>
      <w:pPr>
        <w:spacing w:after="0"/>
        <w:ind w:left="0"/>
        <w:jc w:val="both"/>
      </w:pPr>
      <w:r>
        <w:rPr>
          <w:rFonts w:ascii="Times New Roman"/>
          <w:b w:val="false"/>
          <w:i w:val="false"/>
          <w:color w:val="000000"/>
          <w:sz w:val="28"/>
        </w:rPr>
        <w:t>
      308) утверждает правила предоставления прав на земельные участки под индивидуальное жилищное строительство;</w:t>
      </w:r>
    </w:p>
    <w:bookmarkEnd w:id="441"/>
    <w:bookmarkStart w:name="z955" w:id="442"/>
    <w:p>
      <w:pPr>
        <w:spacing w:after="0"/>
        <w:ind w:left="0"/>
        <w:jc w:val="both"/>
      </w:pPr>
      <w:r>
        <w:rPr>
          <w:rFonts w:ascii="Times New Roman"/>
          <w:b w:val="false"/>
          <w:i w:val="false"/>
          <w:color w:val="000000"/>
          <w:sz w:val="28"/>
        </w:rPr>
        <w:t>
      309) разрабатывает и утверждает правила организации и проведения торгов (аукционов) по продаже земельных участков или права аренды земельных участков в электронном виде;</w:t>
      </w:r>
    </w:p>
    <w:bookmarkEnd w:id="442"/>
    <w:bookmarkStart w:name="z1741" w:id="443"/>
    <w:p>
      <w:pPr>
        <w:spacing w:after="0"/>
        <w:ind w:left="0"/>
        <w:jc w:val="both"/>
      </w:pPr>
      <w:r>
        <w:rPr>
          <w:rFonts w:ascii="Times New Roman"/>
          <w:b w:val="false"/>
          <w:i w:val="false"/>
          <w:color w:val="000000"/>
          <w:sz w:val="28"/>
        </w:rPr>
        <w:t>
      309-1) утверждает типовой перечень государственных органов и иных организаций по согласованию схемы отвода земельного участка;</w:t>
      </w:r>
    </w:p>
    <w:bookmarkEnd w:id="443"/>
    <w:bookmarkStart w:name="z956" w:id="444"/>
    <w:p>
      <w:pPr>
        <w:spacing w:after="0"/>
        <w:ind w:left="0"/>
        <w:jc w:val="both"/>
      </w:pPr>
      <w:r>
        <w:rPr>
          <w:rFonts w:ascii="Times New Roman"/>
          <w:b w:val="false"/>
          <w:i w:val="false"/>
          <w:color w:val="000000"/>
          <w:sz w:val="28"/>
        </w:rPr>
        <w:t>
      310) разрабатывает и утверждает правила технического применения средств аудио-, видеозаписи, обеспечивающих фиксирование хода заседания земельной комиссии, хранения аудио-, видеозаписи, а также порядок доступа к аудио-, видеозаписи;</w:t>
      </w:r>
    </w:p>
    <w:bookmarkEnd w:id="444"/>
    <w:bookmarkStart w:name="z1742" w:id="445"/>
    <w:p>
      <w:pPr>
        <w:spacing w:after="0"/>
        <w:ind w:left="0"/>
        <w:jc w:val="both"/>
      </w:pPr>
      <w:r>
        <w:rPr>
          <w:rFonts w:ascii="Times New Roman"/>
          <w:b w:val="false"/>
          <w:i w:val="false"/>
          <w:color w:val="000000"/>
          <w:sz w:val="28"/>
        </w:rPr>
        <w:t>
      310-1) устанавливает по согласованию с центральным уполномоченным органом и антимонопольным органом цены на товары (работы, услуги), производимые и (или) реализуемые республиканским государственным предприятием на праве хозяйственного ведения, созданным по решению Правительства Республики Казахстан;</w:t>
      </w:r>
    </w:p>
    <w:bookmarkEnd w:id="445"/>
    <w:bookmarkStart w:name="z957" w:id="446"/>
    <w:p>
      <w:pPr>
        <w:spacing w:after="0"/>
        <w:ind w:left="0"/>
        <w:jc w:val="both"/>
      </w:pPr>
      <w:r>
        <w:rPr>
          <w:rFonts w:ascii="Times New Roman"/>
          <w:b w:val="false"/>
          <w:i w:val="false"/>
          <w:color w:val="000000"/>
          <w:sz w:val="28"/>
        </w:rPr>
        <w:t>
      311) согласовывает материалы по переводу орошаемой пашни в неорошаемые виды угодий;</w:t>
      </w:r>
    </w:p>
    <w:bookmarkEnd w:id="446"/>
    <w:bookmarkStart w:name="z958" w:id="447"/>
    <w:p>
      <w:pPr>
        <w:spacing w:after="0"/>
        <w:ind w:left="0"/>
        <w:jc w:val="both"/>
      </w:pPr>
      <w:r>
        <w:rPr>
          <w:rFonts w:ascii="Times New Roman"/>
          <w:b w:val="false"/>
          <w:i w:val="false"/>
          <w:color w:val="000000"/>
          <w:sz w:val="28"/>
        </w:rPr>
        <w:t>
      312) устанавливает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w:t>
      </w:r>
    </w:p>
    <w:bookmarkEnd w:id="447"/>
    <w:bookmarkStart w:name="z959" w:id="448"/>
    <w:p>
      <w:pPr>
        <w:spacing w:after="0"/>
        <w:ind w:left="0"/>
        <w:jc w:val="both"/>
      </w:pPr>
      <w:r>
        <w:rPr>
          <w:rFonts w:ascii="Times New Roman"/>
          <w:b w:val="false"/>
          <w:i w:val="false"/>
          <w:color w:val="000000"/>
          <w:sz w:val="28"/>
        </w:rPr>
        <w:t>
      313) организует и проводит государственный контроль за использованием и охраной земель;</w:t>
      </w:r>
    </w:p>
    <w:bookmarkEnd w:id="448"/>
    <w:bookmarkStart w:name="z960" w:id="449"/>
    <w:p>
      <w:pPr>
        <w:spacing w:after="0"/>
        <w:ind w:left="0"/>
        <w:jc w:val="both"/>
      </w:pPr>
      <w:r>
        <w:rPr>
          <w:rFonts w:ascii="Times New Roman"/>
          <w:b w:val="false"/>
          <w:i w:val="false"/>
          <w:color w:val="000000"/>
          <w:sz w:val="28"/>
        </w:rPr>
        <w:t xml:space="preserve">
      314) организует ведение земельного кадастра в Республике Казахстан; </w:t>
      </w:r>
    </w:p>
    <w:bookmarkEnd w:id="449"/>
    <w:bookmarkStart w:name="z961" w:id="450"/>
    <w:p>
      <w:pPr>
        <w:spacing w:after="0"/>
        <w:ind w:left="0"/>
        <w:jc w:val="both"/>
      </w:pPr>
      <w:r>
        <w:rPr>
          <w:rFonts w:ascii="Times New Roman"/>
          <w:b w:val="false"/>
          <w:i w:val="false"/>
          <w:color w:val="000000"/>
          <w:sz w:val="28"/>
        </w:rPr>
        <w:t>
      315) определяет порядок ведения мониторинга земель и пользования его данными;</w:t>
      </w:r>
    </w:p>
    <w:bookmarkEnd w:id="450"/>
    <w:bookmarkStart w:name="z962" w:id="451"/>
    <w:p>
      <w:pPr>
        <w:spacing w:after="0"/>
        <w:ind w:left="0"/>
        <w:jc w:val="both"/>
      </w:pPr>
      <w:r>
        <w:rPr>
          <w:rFonts w:ascii="Times New Roman"/>
          <w:b w:val="false"/>
          <w:i w:val="false"/>
          <w:color w:val="000000"/>
          <w:sz w:val="28"/>
        </w:rPr>
        <w:t>
      316) осуществляет координацию и методическое руководство деятельностью местных исполнительных органов областей, городов республиканского значения, столицы в области племенного животноводства;</w:t>
      </w:r>
    </w:p>
    <w:bookmarkEnd w:id="451"/>
    <w:bookmarkStart w:name="z963" w:id="452"/>
    <w:p>
      <w:pPr>
        <w:spacing w:after="0"/>
        <w:ind w:left="0"/>
        <w:jc w:val="both"/>
      </w:pPr>
      <w:r>
        <w:rPr>
          <w:rFonts w:ascii="Times New Roman"/>
          <w:b w:val="false"/>
          <w:i w:val="false"/>
          <w:color w:val="000000"/>
          <w:sz w:val="28"/>
        </w:rPr>
        <w:t>
      317) разрабатывает и утверждает инструкции по бонитировке;</w:t>
      </w:r>
    </w:p>
    <w:bookmarkEnd w:id="452"/>
    <w:bookmarkStart w:name="z964" w:id="453"/>
    <w:p>
      <w:pPr>
        <w:spacing w:after="0"/>
        <w:ind w:left="0"/>
        <w:jc w:val="both"/>
      </w:pPr>
      <w:r>
        <w:rPr>
          <w:rFonts w:ascii="Times New Roman"/>
          <w:b w:val="false"/>
          <w:i w:val="false"/>
          <w:color w:val="000000"/>
          <w:sz w:val="28"/>
        </w:rPr>
        <w:t>
      318) разрабатывает и утверждает методику проведения испытаний и апробаций селекционных достижений в области животноводства;</w:t>
      </w:r>
    </w:p>
    <w:bookmarkEnd w:id="453"/>
    <w:bookmarkStart w:name="z965" w:id="454"/>
    <w:p>
      <w:pPr>
        <w:spacing w:after="0"/>
        <w:ind w:left="0"/>
        <w:jc w:val="both"/>
      </w:pPr>
      <w:r>
        <w:rPr>
          <w:rFonts w:ascii="Times New Roman"/>
          <w:b w:val="false"/>
          <w:i w:val="false"/>
          <w:color w:val="000000"/>
          <w:sz w:val="28"/>
        </w:rPr>
        <w:t>
      319) разрабатывает и утверждает правила ведения государственного реестра селекционных достижений в области животноводства, рекомендуемых к использованию в Республике Казахстан;</w:t>
      </w:r>
    </w:p>
    <w:bookmarkEnd w:id="454"/>
    <w:bookmarkStart w:name="z966" w:id="455"/>
    <w:p>
      <w:pPr>
        <w:spacing w:after="0"/>
        <w:ind w:left="0"/>
        <w:jc w:val="both"/>
      </w:pPr>
      <w:r>
        <w:rPr>
          <w:rFonts w:ascii="Times New Roman"/>
          <w:b w:val="false"/>
          <w:i w:val="false"/>
          <w:color w:val="000000"/>
          <w:sz w:val="28"/>
        </w:rPr>
        <w:t>
      320) разрабатывает и утверждает положение о государственных инспекторах по племенному животноводству;</w:t>
      </w:r>
    </w:p>
    <w:bookmarkEnd w:id="455"/>
    <w:bookmarkStart w:name="z967" w:id="456"/>
    <w:p>
      <w:pPr>
        <w:spacing w:after="0"/>
        <w:ind w:left="0"/>
        <w:jc w:val="both"/>
      </w:pPr>
      <w:r>
        <w:rPr>
          <w:rFonts w:ascii="Times New Roman"/>
          <w:b w:val="false"/>
          <w:i w:val="false"/>
          <w:color w:val="000000"/>
          <w:sz w:val="28"/>
        </w:rPr>
        <w:t>
      321) разрабатывает и утверждает формы актов государственного инспектора по племенному животноводству, в том числе форму протокола об административном правонарушении, порядок их составления и выдачи;</w:t>
      </w:r>
    </w:p>
    <w:bookmarkEnd w:id="456"/>
    <w:bookmarkStart w:name="z968" w:id="457"/>
    <w:p>
      <w:pPr>
        <w:spacing w:after="0"/>
        <w:ind w:left="0"/>
        <w:jc w:val="both"/>
      </w:pPr>
      <w:r>
        <w:rPr>
          <w:rFonts w:ascii="Times New Roman"/>
          <w:b w:val="false"/>
          <w:i w:val="false"/>
          <w:color w:val="000000"/>
          <w:sz w:val="28"/>
        </w:rPr>
        <w:t>
      322) разрабатывает и утверждает правила ведения племенной книги;</w:t>
      </w:r>
    </w:p>
    <w:bookmarkEnd w:id="457"/>
    <w:bookmarkStart w:name="z969" w:id="458"/>
    <w:p>
      <w:pPr>
        <w:spacing w:after="0"/>
        <w:ind w:left="0"/>
        <w:jc w:val="both"/>
      </w:pPr>
      <w:r>
        <w:rPr>
          <w:rFonts w:ascii="Times New Roman"/>
          <w:b w:val="false"/>
          <w:i w:val="false"/>
          <w:color w:val="000000"/>
          <w:sz w:val="28"/>
        </w:rPr>
        <w:t>
      323) разрабатывает и утверждает правила ведения республиканского реестра племенных животных;</w:t>
      </w:r>
    </w:p>
    <w:bookmarkEnd w:id="458"/>
    <w:bookmarkStart w:name="z970" w:id="459"/>
    <w:p>
      <w:pPr>
        <w:spacing w:after="0"/>
        <w:ind w:left="0"/>
        <w:jc w:val="both"/>
      </w:pPr>
      <w:r>
        <w:rPr>
          <w:rFonts w:ascii="Times New Roman"/>
          <w:b w:val="false"/>
          <w:i w:val="false"/>
          <w:color w:val="000000"/>
          <w:sz w:val="28"/>
        </w:rPr>
        <w:t xml:space="preserve">
      324) осуществляет прием уведомлений от физических и юридических лиц о начале (прекращении) деятельности в области племенного животноводства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59"/>
    <w:bookmarkStart w:name="z971" w:id="460"/>
    <w:p>
      <w:pPr>
        <w:spacing w:after="0"/>
        <w:ind w:left="0"/>
        <w:jc w:val="both"/>
      </w:pPr>
      <w:r>
        <w:rPr>
          <w:rFonts w:ascii="Times New Roman"/>
          <w:b w:val="false"/>
          <w:i w:val="false"/>
          <w:color w:val="000000"/>
          <w:sz w:val="28"/>
        </w:rPr>
        <w:t>
      325) ведет государственный электронный реестр разрешений и уведомлений в области племенного животноводства и вносит в него изменения и дополнения;</w:t>
      </w:r>
    </w:p>
    <w:bookmarkEnd w:id="460"/>
    <w:bookmarkStart w:name="z972" w:id="461"/>
    <w:p>
      <w:pPr>
        <w:spacing w:after="0"/>
        <w:ind w:left="0"/>
        <w:jc w:val="both"/>
      </w:pPr>
      <w:r>
        <w:rPr>
          <w:rFonts w:ascii="Times New Roman"/>
          <w:b w:val="false"/>
          <w:i w:val="false"/>
          <w:color w:val="000000"/>
          <w:sz w:val="28"/>
        </w:rPr>
        <w:t>
      326) разрабатывает и утверждает положение о порядке признания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327) исключен постановлением Правительства РК от 29.12.2022 </w:t>
      </w:r>
      <w:r>
        <w:rPr>
          <w:rFonts w:ascii="Times New Roman"/>
          <w:b w:val="false"/>
          <w:i w:val="false"/>
          <w:color w:val="000000"/>
          <w:sz w:val="28"/>
        </w:rPr>
        <w:t>№ 1101</w:t>
      </w:r>
      <w:r>
        <w:rPr>
          <w:rFonts w:ascii="Times New Roman"/>
          <w:b w:val="false"/>
          <w:i w:val="false"/>
          <w:color w:val="ff0000"/>
          <w:sz w:val="28"/>
        </w:rPr>
        <w:t>.</w:t>
      </w:r>
      <w:r>
        <w:br/>
      </w:r>
      <w:r>
        <w:rPr>
          <w:rFonts w:ascii="Times New Roman"/>
          <w:b w:val="false"/>
          <w:i w:val="false"/>
          <w:color w:val="000000"/>
          <w:sz w:val="28"/>
        </w:rPr>
        <w:t>
</w:t>
      </w:r>
    </w:p>
    <w:bookmarkStart w:name="z974" w:id="462"/>
    <w:p>
      <w:pPr>
        <w:spacing w:after="0"/>
        <w:ind w:left="0"/>
        <w:jc w:val="both"/>
      </w:pPr>
      <w:r>
        <w:rPr>
          <w:rFonts w:ascii="Times New Roman"/>
          <w:b w:val="false"/>
          <w:i w:val="false"/>
          <w:color w:val="000000"/>
          <w:sz w:val="28"/>
        </w:rPr>
        <w:t>
      328) утверждает по согласованию с уполномоченным органом в области государственной статистики формы, предназначенные для сбора административных данных в области племенного животноводства;</w:t>
      </w:r>
    </w:p>
    <w:bookmarkEnd w:id="462"/>
    <w:bookmarkStart w:name="z975" w:id="463"/>
    <w:p>
      <w:pPr>
        <w:spacing w:after="0"/>
        <w:ind w:left="0"/>
        <w:jc w:val="both"/>
      </w:pPr>
      <w:r>
        <w:rPr>
          <w:rFonts w:ascii="Times New Roman"/>
          <w:b w:val="false"/>
          <w:i w:val="false"/>
          <w:color w:val="000000"/>
          <w:sz w:val="28"/>
        </w:rPr>
        <w:t>
      329) осуществляет ведение республиканского реестра племенных животных и публикацию его на интернет-ресурсе уполномоченного органа;</w:t>
      </w:r>
    </w:p>
    <w:bookmarkEnd w:id="463"/>
    <w:bookmarkStart w:name="z976" w:id="464"/>
    <w:p>
      <w:pPr>
        <w:spacing w:after="0"/>
        <w:ind w:left="0"/>
        <w:jc w:val="both"/>
      </w:pPr>
      <w:r>
        <w:rPr>
          <w:rFonts w:ascii="Times New Roman"/>
          <w:b w:val="false"/>
          <w:i w:val="false"/>
          <w:color w:val="000000"/>
          <w:sz w:val="28"/>
        </w:rPr>
        <w:t>
      330) ведет и издает государственный реестр селекционных достижений в области племенного животноводства, рекомендуемых к использованию в Республике Казахстан;</w:t>
      </w:r>
    </w:p>
    <w:bookmarkEnd w:id="464"/>
    <w:bookmarkStart w:name="z977" w:id="465"/>
    <w:p>
      <w:pPr>
        <w:spacing w:after="0"/>
        <w:ind w:left="0"/>
        <w:jc w:val="both"/>
      </w:pPr>
      <w:r>
        <w:rPr>
          <w:rFonts w:ascii="Times New Roman"/>
          <w:b w:val="false"/>
          <w:i w:val="false"/>
          <w:color w:val="000000"/>
          <w:sz w:val="28"/>
        </w:rPr>
        <w:t>
      331) проводит испытание и апробацию селекционных достижений в области животноводства;</w:t>
      </w:r>
    </w:p>
    <w:bookmarkEnd w:id="465"/>
    <w:bookmarkStart w:name="z978" w:id="466"/>
    <w:p>
      <w:pPr>
        <w:spacing w:after="0"/>
        <w:ind w:left="0"/>
        <w:jc w:val="both"/>
      </w:pPr>
      <w:r>
        <w:rPr>
          <w:rFonts w:ascii="Times New Roman"/>
          <w:b w:val="false"/>
          <w:i w:val="false"/>
          <w:color w:val="000000"/>
          <w:sz w:val="28"/>
        </w:rPr>
        <w:t>
      332) осуществляет контроль за достоверностью данных племенных свидетельств на реализуемую племенную продукцию (материал);</w:t>
      </w:r>
    </w:p>
    <w:bookmarkEnd w:id="466"/>
    <w:bookmarkStart w:name="z979" w:id="467"/>
    <w:p>
      <w:pPr>
        <w:spacing w:after="0"/>
        <w:ind w:left="0"/>
        <w:jc w:val="both"/>
      </w:pPr>
      <w:r>
        <w:rPr>
          <w:rFonts w:ascii="Times New Roman"/>
          <w:b w:val="false"/>
          <w:i w:val="false"/>
          <w:color w:val="000000"/>
          <w:sz w:val="28"/>
        </w:rPr>
        <w:t>
      333) разрабатывает и утверждает правила ведения информационной базы селекционной и племенной работы;</w:t>
      </w:r>
    </w:p>
    <w:bookmarkEnd w:id="467"/>
    <w:bookmarkStart w:name="z980" w:id="468"/>
    <w:p>
      <w:pPr>
        <w:spacing w:after="0"/>
        <w:ind w:left="0"/>
        <w:jc w:val="both"/>
      </w:pPr>
      <w:r>
        <w:rPr>
          <w:rFonts w:ascii="Times New Roman"/>
          <w:b w:val="false"/>
          <w:i w:val="false"/>
          <w:color w:val="000000"/>
          <w:sz w:val="28"/>
        </w:rPr>
        <w:t>
      334) определяет направления государственной поддержки племенного животноводства;</w:t>
      </w:r>
    </w:p>
    <w:bookmarkEnd w:id="468"/>
    <w:bookmarkStart w:name="z981" w:id="469"/>
    <w:p>
      <w:pPr>
        <w:spacing w:after="0"/>
        <w:ind w:left="0"/>
        <w:jc w:val="both"/>
      </w:pPr>
      <w:r>
        <w:rPr>
          <w:rFonts w:ascii="Times New Roman"/>
          <w:b w:val="false"/>
          <w:i w:val="false"/>
          <w:color w:val="000000"/>
          <w:sz w:val="28"/>
        </w:rPr>
        <w:t>
      335) разрабатывает и утверждает:</w:t>
      </w:r>
    </w:p>
    <w:bookmarkEnd w:id="469"/>
    <w:bookmarkStart w:name="z1966" w:id="470"/>
    <w:p>
      <w:pPr>
        <w:spacing w:after="0"/>
        <w:ind w:left="0"/>
        <w:jc w:val="both"/>
      </w:pPr>
      <w:r>
        <w:rPr>
          <w:rFonts w:ascii="Times New Roman"/>
          <w:b w:val="false"/>
          <w:i w:val="false"/>
          <w:color w:val="000000"/>
          <w:sz w:val="28"/>
        </w:rPr>
        <w:t>
      формы учета племенной продукции (материала) по отраслям животноводства;</w:t>
      </w:r>
    </w:p>
    <w:bookmarkEnd w:id="470"/>
    <w:bookmarkStart w:name="z1967" w:id="471"/>
    <w:p>
      <w:pPr>
        <w:spacing w:after="0"/>
        <w:ind w:left="0"/>
        <w:jc w:val="both"/>
      </w:pPr>
      <w:r>
        <w:rPr>
          <w:rFonts w:ascii="Times New Roman"/>
          <w:b w:val="false"/>
          <w:i w:val="false"/>
          <w:color w:val="000000"/>
          <w:sz w:val="28"/>
        </w:rPr>
        <w:t>
      формы племенных свидетельств на все виды племенной продукции (материала) и порядок их выдачи (аннулирования);</w:t>
      </w:r>
    </w:p>
    <w:bookmarkEnd w:id="471"/>
    <w:bookmarkStart w:name="z1968" w:id="472"/>
    <w:p>
      <w:pPr>
        <w:spacing w:after="0"/>
        <w:ind w:left="0"/>
        <w:jc w:val="both"/>
      </w:pPr>
      <w:r>
        <w:rPr>
          <w:rFonts w:ascii="Times New Roman"/>
          <w:b w:val="false"/>
          <w:i w:val="false"/>
          <w:color w:val="000000"/>
          <w:sz w:val="28"/>
        </w:rPr>
        <w:t>
      порядок присвоения (приостановления, отмены) статуса племенной продукции (материала);</w:t>
      </w:r>
    </w:p>
    <w:bookmarkEnd w:id="472"/>
    <w:bookmarkStart w:name="z1969" w:id="473"/>
    <w:p>
      <w:pPr>
        <w:spacing w:after="0"/>
        <w:ind w:left="0"/>
        <w:jc w:val="both"/>
      </w:pPr>
      <w:r>
        <w:rPr>
          <w:rFonts w:ascii="Times New Roman"/>
          <w:b w:val="false"/>
          <w:i w:val="false"/>
          <w:color w:val="000000"/>
          <w:sz w:val="28"/>
        </w:rPr>
        <w:t>
      форму и правила заполнения индивидуальной карточки племенного животного, а также карточки сельскохозяйственного животного, вовлеченного в селекционный процесс;</w:t>
      </w:r>
    </w:p>
    <w:bookmarkEnd w:id="473"/>
    <w:bookmarkStart w:name="z988" w:id="474"/>
    <w:p>
      <w:pPr>
        <w:spacing w:after="0"/>
        <w:ind w:left="0"/>
        <w:jc w:val="both"/>
      </w:pPr>
      <w:r>
        <w:rPr>
          <w:rFonts w:ascii="Times New Roman"/>
          <w:b w:val="false"/>
          <w:i w:val="false"/>
          <w:color w:val="000000"/>
          <w:sz w:val="28"/>
        </w:rPr>
        <w:t>
      336) осуществляет контроль за исполнением законодательства Республики Казахстан о племенном животноводстве;</w:t>
      </w:r>
    </w:p>
    <w:bookmarkEnd w:id="474"/>
    <w:bookmarkStart w:name="z989" w:id="475"/>
    <w:p>
      <w:pPr>
        <w:spacing w:after="0"/>
        <w:ind w:left="0"/>
        <w:jc w:val="both"/>
      </w:pPr>
      <w:r>
        <w:rPr>
          <w:rFonts w:ascii="Times New Roman"/>
          <w:b w:val="false"/>
          <w:i w:val="false"/>
          <w:color w:val="000000"/>
          <w:sz w:val="28"/>
        </w:rPr>
        <w:t>
      337) представляет Республику Казахстан в международных отношениях в области племенного животноводства;</w:t>
      </w:r>
    </w:p>
    <w:bookmarkEnd w:id="475"/>
    <w:bookmarkStart w:name="z990" w:id="476"/>
    <w:p>
      <w:pPr>
        <w:spacing w:after="0"/>
        <w:ind w:left="0"/>
        <w:jc w:val="both"/>
      </w:pPr>
      <w:r>
        <w:rPr>
          <w:rFonts w:ascii="Times New Roman"/>
          <w:b w:val="false"/>
          <w:i w:val="false"/>
          <w:color w:val="000000"/>
          <w:sz w:val="28"/>
        </w:rPr>
        <w:t>
      338) разрабатывает и утверждает нормативные правовые акты в области племенного животноводства;</w:t>
      </w:r>
    </w:p>
    <w:bookmarkEnd w:id="476"/>
    <w:bookmarkStart w:name="z991" w:id="477"/>
    <w:p>
      <w:pPr>
        <w:spacing w:after="0"/>
        <w:ind w:left="0"/>
        <w:jc w:val="both"/>
      </w:pPr>
      <w:r>
        <w:rPr>
          <w:rFonts w:ascii="Times New Roman"/>
          <w:b w:val="false"/>
          <w:i w:val="false"/>
          <w:color w:val="000000"/>
          <w:sz w:val="28"/>
        </w:rPr>
        <w:t>
      339) разрабатывает и утверждает нормативные правовые акты в области пчеловодства в пределах предоставленных полномочий;</w:t>
      </w:r>
    </w:p>
    <w:bookmarkEnd w:id="477"/>
    <w:bookmarkStart w:name="z992" w:id="478"/>
    <w:p>
      <w:pPr>
        <w:spacing w:after="0"/>
        <w:ind w:left="0"/>
        <w:jc w:val="both"/>
      </w:pPr>
      <w:r>
        <w:rPr>
          <w:rFonts w:ascii="Times New Roman"/>
          <w:b w:val="false"/>
          <w:i w:val="false"/>
          <w:color w:val="000000"/>
          <w:sz w:val="28"/>
        </w:rPr>
        <w:t>
      340) осуществляет организацию научных исследований, направленных на охрану и воспроизводство пчел;</w:t>
      </w:r>
    </w:p>
    <w:bookmarkEnd w:id="478"/>
    <w:bookmarkStart w:name="z993" w:id="479"/>
    <w:p>
      <w:pPr>
        <w:spacing w:after="0"/>
        <w:ind w:left="0"/>
        <w:jc w:val="both"/>
      </w:pPr>
      <w:r>
        <w:rPr>
          <w:rFonts w:ascii="Times New Roman"/>
          <w:b w:val="false"/>
          <w:i w:val="false"/>
          <w:color w:val="000000"/>
          <w:sz w:val="28"/>
        </w:rPr>
        <w:t>
      341) разрабатывает и утверждает перечень средств защиты растений, минеральных удобрений и других препаратов, применяемых для обработки медоносных растений;</w:t>
      </w:r>
    </w:p>
    <w:bookmarkEnd w:id="479"/>
    <w:bookmarkStart w:name="z994" w:id="480"/>
    <w:p>
      <w:pPr>
        <w:spacing w:after="0"/>
        <w:ind w:left="0"/>
        <w:jc w:val="both"/>
      </w:pPr>
      <w:r>
        <w:rPr>
          <w:rFonts w:ascii="Times New Roman"/>
          <w:b w:val="false"/>
          <w:i w:val="false"/>
          <w:color w:val="000000"/>
          <w:sz w:val="28"/>
        </w:rPr>
        <w:t>
      342) разрабатывает и утверждает план породного районирования пчел в Республике Казахстан;</w:t>
      </w:r>
    </w:p>
    <w:bookmarkEnd w:id="480"/>
    <w:bookmarkStart w:name="z995" w:id="481"/>
    <w:p>
      <w:pPr>
        <w:spacing w:after="0"/>
        <w:ind w:left="0"/>
        <w:jc w:val="both"/>
      </w:pPr>
      <w:r>
        <w:rPr>
          <w:rFonts w:ascii="Times New Roman"/>
          <w:b w:val="false"/>
          <w:i w:val="false"/>
          <w:color w:val="000000"/>
          <w:sz w:val="28"/>
        </w:rPr>
        <w:t>
      343) разрабатывает и утверждает правила рационального использования пастбищ;</w:t>
      </w:r>
    </w:p>
    <w:bookmarkEnd w:id="481"/>
    <w:bookmarkStart w:name="z996" w:id="482"/>
    <w:p>
      <w:pPr>
        <w:spacing w:after="0"/>
        <w:ind w:left="0"/>
        <w:jc w:val="both"/>
      </w:pPr>
      <w:r>
        <w:rPr>
          <w:rFonts w:ascii="Times New Roman"/>
          <w:b w:val="false"/>
          <w:i w:val="false"/>
          <w:color w:val="000000"/>
          <w:sz w:val="28"/>
        </w:rPr>
        <w:t>
      344) разрабатывает и утверждает методику разработки планов по развитию и реконструкции объектов пастбищной инфраструктуры и проведению мероприятий по обводнению пастбищ;</w:t>
      </w:r>
    </w:p>
    <w:bookmarkEnd w:id="482"/>
    <w:bookmarkStart w:name="z997" w:id="483"/>
    <w:p>
      <w:pPr>
        <w:spacing w:after="0"/>
        <w:ind w:left="0"/>
        <w:jc w:val="both"/>
      </w:pPr>
      <w:r>
        <w:rPr>
          <w:rFonts w:ascii="Times New Roman"/>
          <w:b w:val="false"/>
          <w:i w:val="false"/>
          <w:color w:val="000000"/>
          <w:sz w:val="28"/>
        </w:rPr>
        <w:t>
      345) разрабатывает и утверждает предельно допустимые нормы нагрузки на общую площадь пастбищ;</w:t>
      </w:r>
    </w:p>
    <w:bookmarkEnd w:id="483"/>
    <w:bookmarkStart w:name="z1923" w:id="484"/>
    <w:p>
      <w:pPr>
        <w:spacing w:after="0"/>
        <w:ind w:left="0"/>
        <w:jc w:val="both"/>
      </w:pPr>
      <w:r>
        <w:rPr>
          <w:rFonts w:ascii="Times New Roman"/>
          <w:b w:val="false"/>
          <w:i w:val="false"/>
          <w:color w:val="000000"/>
          <w:sz w:val="28"/>
        </w:rPr>
        <w:t>
      345-1) разрабатывает и утверждает типовой план по управлению пастбищами и их использованию;</w:t>
      </w:r>
    </w:p>
    <w:bookmarkEnd w:id="484"/>
    <w:bookmarkStart w:name="z998" w:id="485"/>
    <w:p>
      <w:pPr>
        <w:spacing w:after="0"/>
        <w:ind w:left="0"/>
        <w:jc w:val="both"/>
      </w:pPr>
      <w:r>
        <w:rPr>
          <w:rFonts w:ascii="Times New Roman"/>
          <w:b w:val="false"/>
          <w:i w:val="false"/>
          <w:color w:val="000000"/>
          <w:sz w:val="28"/>
        </w:rPr>
        <w:t>
      346) разрабатывает и утверждает методику проведения мероприятий по борьбе с деградацией и опустыниванием пастбищ, в том числе аридных;</w:t>
      </w:r>
    </w:p>
    <w:bookmarkEnd w:id="485"/>
    <w:bookmarkStart w:name="z999" w:id="486"/>
    <w:p>
      <w:pPr>
        <w:spacing w:after="0"/>
        <w:ind w:left="0"/>
        <w:jc w:val="both"/>
      </w:pPr>
      <w:r>
        <w:rPr>
          <w:rFonts w:ascii="Times New Roman"/>
          <w:b w:val="false"/>
          <w:i w:val="false"/>
          <w:color w:val="000000"/>
          <w:sz w:val="28"/>
        </w:rPr>
        <w:t>
      347) вносит в Правительство Республики Казахстан предложения о предоставлении отгонных пастбищ, находящихся на территории одной области, в долгосрочное пользование другой области;</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348)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001" w:id="487"/>
    <w:p>
      <w:pPr>
        <w:spacing w:after="0"/>
        <w:ind w:left="0"/>
        <w:jc w:val="both"/>
      </w:pPr>
      <w:r>
        <w:rPr>
          <w:rFonts w:ascii="Times New Roman"/>
          <w:b w:val="false"/>
          <w:i w:val="false"/>
          <w:color w:val="000000"/>
          <w:sz w:val="28"/>
        </w:rPr>
        <w:t>
      349) организует проведение геоботанического обследования и мониторинга пастбищ, научно-исследовательских, поисковых и проектных работ для восстановления, сохранения, рационального использования и коренного улучшения пастбищ;</w:t>
      </w:r>
    </w:p>
    <w:bookmarkEnd w:id="487"/>
    <w:bookmarkStart w:name="z1002" w:id="488"/>
    <w:p>
      <w:pPr>
        <w:spacing w:after="0"/>
        <w:ind w:left="0"/>
        <w:jc w:val="both"/>
      </w:pPr>
      <w:r>
        <w:rPr>
          <w:rFonts w:ascii="Times New Roman"/>
          <w:b w:val="false"/>
          <w:i w:val="false"/>
          <w:color w:val="000000"/>
          <w:sz w:val="28"/>
        </w:rPr>
        <w:t>
      350) осуществляет межотраслевую координацию в области производства и оборота органической продукции;</w:t>
      </w:r>
    </w:p>
    <w:bookmarkEnd w:id="488"/>
    <w:bookmarkStart w:name="z1003" w:id="489"/>
    <w:p>
      <w:pPr>
        <w:spacing w:after="0"/>
        <w:ind w:left="0"/>
        <w:jc w:val="both"/>
      </w:pPr>
      <w:r>
        <w:rPr>
          <w:rFonts w:ascii="Times New Roman"/>
          <w:b w:val="false"/>
          <w:i w:val="false"/>
          <w:color w:val="000000"/>
          <w:sz w:val="28"/>
        </w:rPr>
        <w:t>
      351) разрабатывает и утверждает правила ведения реестра производителей органической продукции;</w:t>
      </w:r>
    </w:p>
    <w:bookmarkEnd w:id="489"/>
    <w:bookmarkStart w:name="z1004" w:id="490"/>
    <w:p>
      <w:pPr>
        <w:spacing w:after="0"/>
        <w:ind w:left="0"/>
        <w:jc w:val="both"/>
      </w:pPr>
      <w:r>
        <w:rPr>
          <w:rFonts w:ascii="Times New Roman"/>
          <w:b w:val="false"/>
          <w:i w:val="false"/>
          <w:color w:val="000000"/>
          <w:sz w:val="28"/>
        </w:rPr>
        <w:t>
      352) разрабатывает и утверждает правила производства и оборота органической продукции по согласованию с государственным органом в сфере санитарно-эпидемиологического благополучия населения;</w:t>
      </w:r>
    </w:p>
    <w:bookmarkEnd w:id="490"/>
    <w:bookmarkStart w:name="z1005" w:id="491"/>
    <w:p>
      <w:pPr>
        <w:spacing w:after="0"/>
        <w:ind w:left="0"/>
        <w:jc w:val="both"/>
      </w:pPr>
      <w:r>
        <w:rPr>
          <w:rFonts w:ascii="Times New Roman"/>
          <w:b w:val="false"/>
          <w:i w:val="false"/>
          <w:color w:val="000000"/>
          <w:sz w:val="28"/>
        </w:rPr>
        <w:t>
      353) разрабатывает и утверждает список разрешенных средств, применяемых при производстве органической продукции, по согласованию с государственным органом в сфере санитарно-эпидемиологического благополучия населения;</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исключен постановлением Правительства РК от 30.09.2024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12.12.2024).</w:t>
      </w:r>
      <w:r>
        <w:br/>
      </w:r>
      <w:r>
        <w:rPr>
          <w:rFonts w:ascii="Times New Roman"/>
          <w:b w:val="false"/>
          <w:i w:val="false"/>
          <w:color w:val="000000"/>
          <w:sz w:val="28"/>
        </w:rPr>
        <w:t>
</w:t>
      </w:r>
    </w:p>
    <w:bookmarkStart w:name="z1942" w:id="492"/>
    <w:p>
      <w:pPr>
        <w:spacing w:after="0"/>
        <w:ind w:left="0"/>
        <w:jc w:val="both"/>
      </w:pPr>
      <w:r>
        <w:rPr>
          <w:rFonts w:ascii="Times New Roman"/>
          <w:b w:val="false"/>
          <w:i w:val="false"/>
          <w:color w:val="000000"/>
          <w:sz w:val="28"/>
        </w:rPr>
        <w:t>
      354-1) ведет реестр семян сельскохозяйственных растений и сельскохозяйственных животных, используемых для производства органической продукции;</w:t>
      </w:r>
    </w:p>
    <w:bookmarkEnd w:id="492"/>
    <w:bookmarkStart w:name="z1943" w:id="493"/>
    <w:p>
      <w:pPr>
        <w:spacing w:after="0"/>
        <w:ind w:left="0"/>
        <w:jc w:val="both"/>
      </w:pPr>
      <w:r>
        <w:rPr>
          <w:rFonts w:ascii="Times New Roman"/>
          <w:b w:val="false"/>
          <w:i w:val="false"/>
          <w:color w:val="000000"/>
          <w:sz w:val="28"/>
        </w:rPr>
        <w:t>
      354-2) разрабатывает и утверждает правила ведения реестра семян сельскохозяйственных растений и сельскохозяйственных животных, используемых для производства органической продукции;</w:t>
      </w:r>
    </w:p>
    <w:bookmarkEnd w:id="493"/>
    <w:bookmarkStart w:name="z1947" w:id="494"/>
    <w:p>
      <w:pPr>
        <w:spacing w:after="0"/>
        <w:ind w:left="0"/>
        <w:jc w:val="both"/>
      </w:pPr>
      <w:r>
        <w:rPr>
          <w:rFonts w:ascii="Times New Roman"/>
          <w:b w:val="false"/>
          <w:i w:val="false"/>
          <w:color w:val="000000"/>
          <w:sz w:val="28"/>
        </w:rPr>
        <w:t>
      354-3) ведет систему учета и прослеживаемости органической продукции;</w:t>
      </w:r>
    </w:p>
    <w:bookmarkEnd w:id="494"/>
    <w:bookmarkStart w:name="z1944" w:id="495"/>
    <w:p>
      <w:pPr>
        <w:spacing w:after="0"/>
        <w:ind w:left="0"/>
        <w:jc w:val="both"/>
      </w:pPr>
      <w:r>
        <w:rPr>
          <w:rFonts w:ascii="Times New Roman"/>
          <w:b w:val="false"/>
          <w:i w:val="false"/>
          <w:color w:val="000000"/>
          <w:sz w:val="28"/>
        </w:rPr>
        <w:t>
      354-4) организует оказание информационной, организационно-методической и консультативной поддержки производителям органической продукции;</w:t>
      </w:r>
    </w:p>
    <w:bookmarkEnd w:id="495"/>
    <w:bookmarkStart w:name="z1007" w:id="496"/>
    <w:p>
      <w:pPr>
        <w:spacing w:after="0"/>
        <w:ind w:left="0"/>
        <w:jc w:val="both"/>
      </w:pPr>
      <w:r>
        <w:rPr>
          <w:rFonts w:ascii="Times New Roman"/>
          <w:b w:val="false"/>
          <w:i w:val="false"/>
          <w:color w:val="000000"/>
          <w:sz w:val="28"/>
        </w:rPr>
        <w:t>
      355) разрабатывает, утверждает, отменяет, приостанавливает технические регламенты, а также вносит изменения и (или) дополнения в технические регламенты по вопросам, входящим в компетенцию, по согласованию с уполномоченным органом;</w:t>
      </w:r>
    </w:p>
    <w:bookmarkEnd w:id="496"/>
    <w:bookmarkStart w:name="z1008" w:id="497"/>
    <w:p>
      <w:pPr>
        <w:spacing w:after="0"/>
        <w:ind w:left="0"/>
        <w:jc w:val="both"/>
      </w:pPr>
      <w:r>
        <w:rPr>
          <w:rFonts w:ascii="Times New Roman"/>
          <w:b w:val="false"/>
          <w:i w:val="false"/>
          <w:color w:val="000000"/>
          <w:sz w:val="28"/>
        </w:rPr>
        <w:t>
      356) подготавливает и вносит в порядке, установленном законодательством Республики Казахстан, предложения о разработке технических регламентов в уполномоченный орган в области технического регулирования;</w:t>
      </w:r>
    </w:p>
    <w:bookmarkEnd w:id="497"/>
    <w:bookmarkStart w:name="z1009" w:id="498"/>
    <w:p>
      <w:pPr>
        <w:spacing w:after="0"/>
        <w:ind w:left="0"/>
        <w:jc w:val="both"/>
      </w:pPr>
      <w:r>
        <w:rPr>
          <w:rFonts w:ascii="Times New Roman"/>
          <w:b w:val="false"/>
          <w:i w:val="false"/>
          <w:color w:val="000000"/>
          <w:sz w:val="28"/>
        </w:rPr>
        <w:t>
      357) создает экспертные советы в области технического регулирования;</w:t>
      </w:r>
    </w:p>
    <w:bookmarkEnd w:id="498"/>
    <w:bookmarkStart w:name="z1010" w:id="499"/>
    <w:p>
      <w:pPr>
        <w:spacing w:after="0"/>
        <w:ind w:left="0"/>
        <w:jc w:val="both"/>
      </w:pPr>
      <w:r>
        <w:rPr>
          <w:rFonts w:ascii="Times New Roman"/>
          <w:b w:val="false"/>
          <w:i w:val="false"/>
          <w:color w:val="000000"/>
          <w:sz w:val="28"/>
        </w:rPr>
        <w:t>
      358) осуществляет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499"/>
    <w:bookmarkStart w:name="z1011" w:id="500"/>
    <w:p>
      <w:pPr>
        <w:spacing w:after="0"/>
        <w:ind w:left="0"/>
        <w:jc w:val="both"/>
      </w:pPr>
      <w:r>
        <w:rPr>
          <w:rFonts w:ascii="Times New Roman"/>
          <w:b w:val="false"/>
          <w:i w:val="false"/>
          <w:color w:val="000000"/>
          <w:sz w:val="28"/>
        </w:rPr>
        <w:t>
      359) разрабатывает и исполняет планы мероприятий по реализации технических регламентов, в том числе Евразийского экономического союза;</w:t>
      </w:r>
    </w:p>
    <w:bookmarkEnd w:id="500"/>
    <w:bookmarkStart w:name="z1012" w:id="501"/>
    <w:p>
      <w:pPr>
        <w:spacing w:after="0"/>
        <w:ind w:left="0"/>
        <w:jc w:val="both"/>
      </w:pPr>
      <w:r>
        <w:rPr>
          <w:rFonts w:ascii="Times New Roman"/>
          <w:b w:val="false"/>
          <w:i w:val="false"/>
          <w:color w:val="000000"/>
          <w:sz w:val="28"/>
        </w:rPr>
        <w:t xml:space="preserve">
      360) реализовывает принципы надлежащей лабораторной практики в соответствии с правилами, утвержденными уполномоченным органом в сфере технического регулирования; </w:t>
      </w:r>
    </w:p>
    <w:bookmarkEnd w:id="501"/>
    <w:bookmarkStart w:name="z1013" w:id="502"/>
    <w:p>
      <w:pPr>
        <w:spacing w:after="0"/>
        <w:ind w:left="0"/>
        <w:jc w:val="both"/>
      </w:pPr>
      <w:r>
        <w:rPr>
          <w:rFonts w:ascii="Times New Roman"/>
          <w:b w:val="false"/>
          <w:i w:val="false"/>
          <w:color w:val="000000"/>
          <w:sz w:val="28"/>
        </w:rPr>
        <w:t xml:space="preserve">
      361) разрабатывает (участвует в разработке) нормативно-методической базы в области надлежащей лабораторной практики; </w:t>
      </w:r>
    </w:p>
    <w:bookmarkEnd w:id="502"/>
    <w:bookmarkStart w:name="z1014" w:id="503"/>
    <w:p>
      <w:pPr>
        <w:spacing w:after="0"/>
        <w:ind w:left="0"/>
        <w:jc w:val="both"/>
      </w:pPr>
      <w:r>
        <w:rPr>
          <w:rFonts w:ascii="Times New Roman"/>
          <w:b w:val="false"/>
          <w:i w:val="false"/>
          <w:color w:val="000000"/>
          <w:sz w:val="28"/>
        </w:rPr>
        <w:t xml:space="preserve">
      362) подготавливает предложения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 </w:t>
      </w:r>
    </w:p>
    <w:bookmarkEnd w:id="503"/>
    <w:bookmarkStart w:name="z1015" w:id="504"/>
    <w:p>
      <w:pPr>
        <w:spacing w:after="0"/>
        <w:ind w:left="0"/>
        <w:jc w:val="both"/>
      </w:pPr>
      <w:r>
        <w:rPr>
          <w:rFonts w:ascii="Times New Roman"/>
          <w:b w:val="false"/>
          <w:i w:val="false"/>
          <w:color w:val="000000"/>
          <w:sz w:val="28"/>
        </w:rPr>
        <w:t>
      363) участвует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504"/>
    <w:bookmarkStart w:name="z1016" w:id="505"/>
    <w:p>
      <w:pPr>
        <w:spacing w:after="0"/>
        <w:ind w:left="0"/>
        <w:jc w:val="both"/>
      </w:pPr>
      <w:r>
        <w:rPr>
          <w:rFonts w:ascii="Times New Roman"/>
          <w:b w:val="false"/>
          <w:i w:val="false"/>
          <w:color w:val="000000"/>
          <w:sz w:val="28"/>
        </w:rPr>
        <w:t>
      364) в случае применения нормативных технических документов для реализации требований технических регламентов вносит предложения по их разработке в качестве национальных стандартов в порядке, установленном законодательством Республики Казахстан в сфере стандартизации;</w:t>
      </w:r>
    </w:p>
    <w:bookmarkEnd w:id="505"/>
    <w:bookmarkStart w:name="z1017" w:id="506"/>
    <w:p>
      <w:pPr>
        <w:spacing w:after="0"/>
        <w:ind w:left="0"/>
        <w:jc w:val="both"/>
      </w:pPr>
      <w:r>
        <w:rPr>
          <w:rFonts w:ascii="Times New Roman"/>
          <w:b w:val="false"/>
          <w:i w:val="false"/>
          <w:color w:val="000000"/>
          <w:sz w:val="28"/>
        </w:rPr>
        <w:t>
      365) создает экспертные советы для выработки предложений по совершенствованию деятельности, развитию перспективных направлений, рассмотрению вопросов, связанных с применением технических регламентов, проведением анализа на соответствие государственной политике и целям в области технического регулирования;</w:t>
      </w:r>
    </w:p>
    <w:bookmarkEnd w:id="506"/>
    <w:bookmarkStart w:name="z1018" w:id="507"/>
    <w:p>
      <w:pPr>
        <w:spacing w:after="0"/>
        <w:ind w:left="0"/>
        <w:jc w:val="both"/>
      </w:pPr>
      <w:r>
        <w:rPr>
          <w:rFonts w:ascii="Times New Roman"/>
          <w:b w:val="false"/>
          <w:i w:val="false"/>
          <w:color w:val="000000"/>
          <w:sz w:val="28"/>
        </w:rPr>
        <w:t>
      366) утверждает состав экспертных советов в области технического регулирования и положение о них;</w:t>
      </w:r>
    </w:p>
    <w:bookmarkEnd w:id="507"/>
    <w:bookmarkStart w:name="z1019" w:id="508"/>
    <w:p>
      <w:pPr>
        <w:spacing w:after="0"/>
        <w:ind w:left="0"/>
        <w:jc w:val="both"/>
      </w:pPr>
      <w:r>
        <w:rPr>
          <w:rFonts w:ascii="Times New Roman"/>
          <w:b w:val="false"/>
          <w:i w:val="false"/>
          <w:color w:val="000000"/>
          <w:sz w:val="28"/>
        </w:rPr>
        <w:t>
      367) осуществляет информационную, консультационную и методологическую помощь в разработке и реализации мероприятий по распространению и внедрению опыта создания и деятельности сельскохозяйственных кооперативов, в том числе посредством интернет-ресурсов;</w:t>
      </w:r>
    </w:p>
    <w:bookmarkEnd w:id="508"/>
    <w:bookmarkStart w:name="z1020" w:id="509"/>
    <w:p>
      <w:pPr>
        <w:spacing w:after="0"/>
        <w:ind w:left="0"/>
        <w:jc w:val="both"/>
      </w:pPr>
      <w:r>
        <w:rPr>
          <w:rFonts w:ascii="Times New Roman"/>
          <w:b w:val="false"/>
          <w:i w:val="false"/>
          <w:color w:val="000000"/>
          <w:sz w:val="28"/>
        </w:rPr>
        <w:t>
      368) вырабатывает предложения по:</w:t>
      </w:r>
    </w:p>
    <w:bookmarkEnd w:id="509"/>
    <w:bookmarkStart w:name="z1021" w:id="510"/>
    <w:p>
      <w:pPr>
        <w:spacing w:after="0"/>
        <w:ind w:left="0"/>
        <w:jc w:val="both"/>
      </w:pPr>
      <w:r>
        <w:rPr>
          <w:rFonts w:ascii="Times New Roman"/>
          <w:b w:val="false"/>
          <w:i w:val="false"/>
          <w:color w:val="000000"/>
          <w:sz w:val="28"/>
        </w:rPr>
        <w:t>
      созданию благоприятной налоговой, финансово-кредитной, инвестиционной политики относительно деятельности сельскохозяйственных кооперативов;</w:t>
      </w:r>
    </w:p>
    <w:bookmarkEnd w:id="510"/>
    <w:bookmarkStart w:name="z1022" w:id="511"/>
    <w:p>
      <w:pPr>
        <w:spacing w:after="0"/>
        <w:ind w:left="0"/>
        <w:jc w:val="both"/>
      </w:pPr>
      <w:r>
        <w:rPr>
          <w:rFonts w:ascii="Times New Roman"/>
          <w:b w:val="false"/>
          <w:i w:val="false"/>
          <w:color w:val="000000"/>
          <w:sz w:val="28"/>
        </w:rPr>
        <w:t>
      государственной поддержке сельскохозяйственных кооперативов в соответствии с законодательством Республики Казахстан;</w:t>
      </w:r>
    </w:p>
    <w:bookmarkEnd w:id="511"/>
    <w:bookmarkStart w:name="z1023" w:id="512"/>
    <w:p>
      <w:pPr>
        <w:spacing w:after="0"/>
        <w:ind w:left="0"/>
        <w:jc w:val="both"/>
      </w:pPr>
      <w:r>
        <w:rPr>
          <w:rFonts w:ascii="Times New Roman"/>
          <w:b w:val="false"/>
          <w:i w:val="false"/>
          <w:color w:val="000000"/>
          <w:sz w:val="28"/>
        </w:rPr>
        <w:t>
      369) содействует подготовке, переподготовке и повышению квалификации кадров для сельскохозяйственной кооперации и проведению научных исследований по вопросам сельскохозяйственной кооперации;</w:t>
      </w:r>
    </w:p>
    <w:bookmarkEnd w:id="512"/>
    <w:bookmarkStart w:name="z1024" w:id="513"/>
    <w:p>
      <w:pPr>
        <w:spacing w:after="0"/>
        <w:ind w:left="0"/>
        <w:jc w:val="both"/>
      </w:pPr>
      <w:r>
        <w:rPr>
          <w:rFonts w:ascii="Times New Roman"/>
          <w:b w:val="false"/>
          <w:i w:val="false"/>
          <w:color w:val="000000"/>
          <w:sz w:val="28"/>
        </w:rPr>
        <w:t>
      370) разрабатывает и утверждает типовой устав сельскохозяйственного кооператива;</w:t>
      </w:r>
    </w:p>
    <w:bookmarkEnd w:id="513"/>
    <w:bookmarkStart w:name="z1025" w:id="514"/>
    <w:p>
      <w:pPr>
        <w:spacing w:after="0"/>
        <w:ind w:left="0"/>
        <w:jc w:val="both"/>
      </w:pPr>
      <w:r>
        <w:rPr>
          <w:rFonts w:ascii="Times New Roman"/>
          <w:b w:val="false"/>
          <w:i w:val="false"/>
          <w:color w:val="000000"/>
          <w:sz w:val="28"/>
        </w:rPr>
        <w:t>
      371) представляет Республику Казахстан в международных организациях по обеспечению безопасности пищевой продукции, подлежащей ветеринарно-санитарному контролю и надзору;</w:t>
      </w:r>
    </w:p>
    <w:bookmarkEnd w:id="514"/>
    <w:bookmarkStart w:name="z1026" w:id="515"/>
    <w:p>
      <w:pPr>
        <w:spacing w:after="0"/>
        <w:ind w:left="0"/>
        <w:jc w:val="both"/>
      </w:pPr>
      <w:r>
        <w:rPr>
          <w:rFonts w:ascii="Times New Roman"/>
          <w:b w:val="false"/>
          <w:i w:val="false"/>
          <w:color w:val="000000"/>
          <w:sz w:val="28"/>
        </w:rPr>
        <w:t>
      372) организует и осуществляет государственный контроль и надзор за:</w:t>
      </w:r>
    </w:p>
    <w:bookmarkEnd w:id="515"/>
    <w:bookmarkStart w:name="z1027" w:id="516"/>
    <w:p>
      <w:pPr>
        <w:spacing w:after="0"/>
        <w:ind w:left="0"/>
        <w:jc w:val="both"/>
      </w:pPr>
      <w:r>
        <w:rPr>
          <w:rFonts w:ascii="Times New Roman"/>
          <w:b w:val="false"/>
          <w:i w:val="false"/>
          <w:color w:val="000000"/>
          <w:sz w:val="28"/>
        </w:rPr>
        <w:t>
      соблюдением требований, установленных законодательством Республики Казахстан о безопасности пищевой продукции, подлежащей ветеринарно-санитарному контролю и надзору;</w:t>
      </w:r>
    </w:p>
    <w:bookmarkEnd w:id="516"/>
    <w:bookmarkStart w:name="z1028" w:id="517"/>
    <w:p>
      <w:pPr>
        <w:spacing w:after="0"/>
        <w:ind w:left="0"/>
        <w:jc w:val="both"/>
      </w:pPr>
      <w:r>
        <w:rPr>
          <w:rFonts w:ascii="Times New Roman"/>
          <w:b w:val="false"/>
          <w:i w:val="false"/>
          <w:color w:val="000000"/>
          <w:sz w:val="28"/>
        </w:rPr>
        <w:t>
      деятельностью физических и юридических лиц, осуществляющих ветеринарно-санитарную экспертизу пищевой продукции по определению ее безопасности;</w:t>
      </w:r>
    </w:p>
    <w:bookmarkEnd w:id="517"/>
    <w:bookmarkStart w:name="z1029" w:id="518"/>
    <w:p>
      <w:pPr>
        <w:spacing w:after="0"/>
        <w:ind w:left="0"/>
        <w:jc w:val="both"/>
      </w:pPr>
      <w:r>
        <w:rPr>
          <w:rFonts w:ascii="Times New Roman"/>
          <w:b w:val="false"/>
          <w:i w:val="false"/>
          <w:color w:val="000000"/>
          <w:sz w:val="28"/>
        </w:rPr>
        <w:t>
      373) разрабатывает и утверждает ветеринарные (ветеринарно-санитарные) правила и нормативы, нормативные документы в области безопасности пищевой продукции, подлежащей ветеринарно-санитарному контролю и надзору, технические регламенты в области безопасности пищевой продукции, подлежащей ветеринарно-санитарному контролю и надзору;</w:t>
      </w:r>
    </w:p>
    <w:bookmarkEnd w:id="518"/>
    <w:bookmarkStart w:name="z1030" w:id="519"/>
    <w:p>
      <w:pPr>
        <w:spacing w:after="0"/>
        <w:ind w:left="0"/>
        <w:jc w:val="both"/>
      </w:pPr>
      <w:r>
        <w:rPr>
          <w:rFonts w:ascii="Times New Roman"/>
          <w:b w:val="false"/>
          <w:i w:val="false"/>
          <w:color w:val="000000"/>
          <w:sz w:val="28"/>
        </w:rPr>
        <w:t xml:space="preserve">
      374) осуществляет государственную регистрацию впервые производимых (изготавливаемых) и впервые ввозимых (импортируемых) на территорию Республики Казахстан кормовых добавок; </w:t>
      </w:r>
    </w:p>
    <w:bookmarkEnd w:id="519"/>
    <w:bookmarkStart w:name="z1031" w:id="520"/>
    <w:p>
      <w:pPr>
        <w:spacing w:after="0"/>
        <w:ind w:left="0"/>
        <w:jc w:val="both"/>
      </w:pPr>
      <w:r>
        <w:rPr>
          <w:rFonts w:ascii="Times New Roman"/>
          <w:b w:val="false"/>
          <w:i w:val="false"/>
          <w:color w:val="000000"/>
          <w:sz w:val="28"/>
        </w:rPr>
        <w:t>
      375) ведет государственный реестр кормовых добавок, разрешенных к производству (изготовлению), ввозу (импорту), применению и реализации на территории Республики Казахстан;</w:t>
      </w:r>
    </w:p>
    <w:bookmarkEnd w:id="520"/>
    <w:bookmarkStart w:name="z1032" w:id="521"/>
    <w:p>
      <w:pPr>
        <w:spacing w:after="0"/>
        <w:ind w:left="0"/>
        <w:jc w:val="both"/>
      </w:pPr>
      <w:r>
        <w:rPr>
          <w:rFonts w:ascii="Times New Roman"/>
          <w:b w:val="false"/>
          <w:i w:val="false"/>
          <w:color w:val="000000"/>
          <w:sz w:val="28"/>
        </w:rPr>
        <w:t>
      376) выдает ветеринарные документы о соответствии пищевой продукции, подлежащей ветеринарно-санитарному контролю и надзору, требованиям, установленным законодательством Республики Казахстан;</w:t>
      </w:r>
    </w:p>
    <w:bookmarkEnd w:id="521"/>
    <w:bookmarkStart w:name="z1033" w:id="522"/>
    <w:p>
      <w:pPr>
        <w:spacing w:after="0"/>
        <w:ind w:left="0"/>
        <w:jc w:val="both"/>
      </w:pPr>
      <w:r>
        <w:rPr>
          <w:rFonts w:ascii="Times New Roman"/>
          <w:b w:val="false"/>
          <w:i w:val="false"/>
          <w:color w:val="000000"/>
          <w:sz w:val="28"/>
        </w:rPr>
        <w:t xml:space="preserve">
      377) организует и осуществляет ветеринарно-санитарный контроль и надзор за соответствием процессов (стадий) разработки (создания), производства (изготовления), оборота, утилизации и уничтожения пищевой продукции, подлежащей ветеринарно-санитарному контролю и надзору, требованиям, установленным законодательством Республики Казахстан; </w:t>
      </w:r>
    </w:p>
    <w:bookmarkEnd w:id="522"/>
    <w:bookmarkStart w:name="z1034" w:id="523"/>
    <w:p>
      <w:pPr>
        <w:spacing w:after="0"/>
        <w:ind w:left="0"/>
        <w:jc w:val="both"/>
      </w:pPr>
      <w:r>
        <w:rPr>
          <w:rFonts w:ascii="Times New Roman"/>
          <w:b w:val="false"/>
          <w:i w:val="false"/>
          <w:color w:val="000000"/>
          <w:sz w:val="28"/>
        </w:rPr>
        <w:t>
      378) осуществляет ветеринарно-санитарный контроль, надзор и мониторинг объектов внутренней торговли в целях выявления и выработки мер по недопущению реализации опасной пищевой продукции, подлежащей ветеринарно-санитарному контролю и надзору;</w:t>
      </w:r>
    </w:p>
    <w:bookmarkEnd w:id="523"/>
    <w:bookmarkStart w:name="z1035" w:id="524"/>
    <w:p>
      <w:pPr>
        <w:spacing w:after="0"/>
        <w:ind w:left="0"/>
        <w:jc w:val="both"/>
      </w:pPr>
      <w:r>
        <w:rPr>
          <w:rFonts w:ascii="Times New Roman"/>
          <w:b w:val="false"/>
          <w:i w:val="false"/>
          <w:color w:val="000000"/>
          <w:sz w:val="28"/>
        </w:rPr>
        <w:t>
      379) осуществляет ветеринарно-санитарный контроль и надзор за безопасностью пищевой продукции, подлежащей ветеринарно-санитарному контролю и надзору, в процессах (на стадиях) производства (изготовления) и оборота пищевой продукции;</w:t>
      </w:r>
    </w:p>
    <w:bookmarkEnd w:id="524"/>
    <w:bookmarkStart w:name="z1036" w:id="525"/>
    <w:p>
      <w:pPr>
        <w:spacing w:after="0"/>
        <w:ind w:left="0"/>
        <w:jc w:val="both"/>
      </w:pPr>
      <w:r>
        <w:rPr>
          <w:rFonts w:ascii="Times New Roman"/>
          <w:b w:val="false"/>
          <w:i w:val="false"/>
          <w:color w:val="000000"/>
          <w:sz w:val="28"/>
        </w:rPr>
        <w:t>
      380) утверждение порядка:</w:t>
      </w:r>
    </w:p>
    <w:bookmarkEnd w:id="525"/>
    <w:bookmarkStart w:name="z1037" w:id="526"/>
    <w:p>
      <w:pPr>
        <w:spacing w:after="0"/>
        <w:ind w:left="0"/>
        <w:jc w:val="both"/>
      </w:pPr>
      <w:r>
        <w:rPr>
          <w:rFonts w:ascii="Times New Roman"/>
          <w:b w:val="false"/>
          <w:i w:val="false"/>
          <w:color w:val="000000"/>
          <w:sz w:val="28"/>
        </w:rPr>
        <w:t>
      проведения ветеринарно-санитарной экспертизы пищевой продукции по определению ее безопасности;</w:t>
      </w:r>
    </w:p>
    <w:bookmarkEnd w:id="526"/>
    <w:bookmarkStart w:name="z1038" w:id="527"/>
    <w:p>
      <w:pPr>
        <w:spacing w:after="0"/>
        <w:ind w:left="0"/>
        <w:jc w:val="both"/>
      </w:pPr>
      <w:r>
        <w:rPr>
          <w:rFonts w:ascii="Times New Roman"/>
          <w:b w:val="false"/>
          <w:i w:val="false"/>
          <w:color w:val="000000"/>
          <w:sz w:val="28"/>
        </w:rPr>
        <w:t>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w:t>
      </w:r>
    </w:p>
    <w:bookmarkEnd w:id="527"/>
    <w:bookmarkStart w:name="z1039" w:id="528"/>
    <w:p>
      <w:pPr>
        <w:spacing w:after="0"/>
        <w:ind w:left="0"/>
        <w:jc w:val="both"/>
      </w:pPr>
      <w:r>
        <w:rPr>
          <w:rFonts w:ascii="Times New Roman"/>
          <w:b w:val="false"/>
          <w:i w:val="false"/>
          <w:color w:val="000000"/>
          <w:sz w:val="28"/>
        </w:rPr>
        <w:t xml:space="preserve">
      381) выдает предписания об устранении нарушений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пищевой продукции";</w:t>
      </w:r>
    </w:p>
    <w:bookmarkEnd w:id="528"/>
    <w:bookmarkStart w:name="z1040" w:id="529"/>
    <w:p>
      <w:pPr>
        <w:spacing w:after="0"/>
        <w:ind w:left="0"/>
        <w:jc w:val="both"/>
      </w:pPr>
      <w:r>
        <w:rPr>
          <w:rFonts w:ascii="Times New Roman"/>
          <w:b w:val="false"/>
          <w:i w:val="false"/>
          <w:color w:val="000000"/>
          <w:sz w:val="28"/>
        </w:rPr>
        <w:t xml:space="preserve">
      382) присваивает учетные номера объектам производства пищевой продукции, подлежащей ветеринарно-санитарному контролю и надзору, и ведет их реестр; </w:t>
      </w:r>
    </w:p>
    <w:bookmarkEnd w:id="529"/>
    <w:bookmarkStart w:name="z1041" w:id="530"/>
    <w:p>
      <w:pPr>
        <w:spacing w:after="0"/>
        <w:ind w:left="0"/>
        <w:jc w:val="both"/>
      </w:pPr>
      <w:r>
        <w:rPr>
          <w:rFonts w:ascii="Times New Roman"/>
          <w:b w:val="false"/>
          <w:i w:val="false"/>
          <w:color w:val="000000"/>
          <w:sz w:val="28"/>
        </w:rPr>
        <w:t>
      383) согласовывает проекты нормативно-технической документации в области безопасности пищевой продукции, подлежащей ветеринарно-санитарному контролю и надзору;</w:t>
      </w:r>
    </w:p>
    <w:bookmarkEnd w:id="530"/>
    <w:bookmarkStart w:name="z1042" w:id="531"/>
    <w:p>
      <w:pPr>
        <w:spacing w:after="0"/>
        <w:ind w:left="0"/>
        <w:jc w:val="both"/>
      </w:pPr>
      <w:r>
        <w:rPr>
          <w:rFonts w:ascii="Times New Roman"/>
          <w:b w:val="false"/>
          <w:i w:val="false"/>
          <w:color w:val="000000"/>
          <w:sz w:val="28"/>
        </w:rPr>
        <w:t>
      384)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bookmarkEnd w:id="531"/>
    <w:bookmarkStart w:name="z1043" w:id="532"/>
    <w:p>
      <w:pPr>
        <w:spacing w:after="0"/>
        <w:ind w:left="0"/>
        <w:jc w:val="both"/>
      </w:pPr>
      <w:r>
        <w:rPr>
          <w:rFonts w:ascii="Times New Roman"/>
          <w:b w:val="false"/>
          <w:i w:val="false"/>
          <w:color w:val="000000"/>
          <w:sz w:val="28"/>
        </w:rPr>
        <w:t>
      385)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bookmarkEnd w:id="532"/>
    <w:bookmarkStart w:name="z1044" w:id="533"/>
    <w:p>
      <w:pPr>
        <w:spacing w:after="0"/>
        <w:ind w:left="0"/>
        <w:jc w:val="both"/>
      </w:pPr>
      <w:r>
        <w:rPr>
          <w:rFonts w:ascii="Times New Roman"/>
          <w:b w:val="false"/>
          <w:i w:val="false"/>
          <w:color w:val="000000"/>
          <w:sz w:val="28"/>
        </w:rPr>
        <w:t>
      386) определяет предмет и цели деятельности республиканского государственного учреждения;</w:t>
      </w:r>
    </w:p>
    <w:bookmarkEnd w:id="533"/>
    <w:bookmarkStart w:name="z1045" w:id="534"/>
    <w:p>
      <w:pPr>
        <w:spacing w:after="0"/>
        <w:ind w:left="0"/>
        <w:jc w:val="both"/>
      </w:pPr>
      <w:r>
        <w:rPr>
          <w:rFonts w:ascii="Times New Roman"/>
          <w:b w:val="false"/>
          <w:i w:val="false"/>
          <w:color w:val="000000"/>
          <w:sz w:val="28"/>
        </w:rPr>
        <w:t xml:space="preserve">
      387)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 </w:t>
      </w:r>
    </w:p>
    <w:bookmarkEnd w:id="534"/>
    <w:bookmarkStart w:name="z1046" w:id="535"/>
    <w:p>
      <w:pPr>
        <w:spacing w:after="0"/>
        <w:ind w:left="0"/>
        <w:jc w:val="both"/>
      </w:pPr>
      <w:r>
        <w:rPr>
          <w:rFonts w:ascii="Times New Roman"/>
          <w:b w:val="false"/>
          <w:i w:val="false"/>
          <w:color w:val="000000"/>
          <w:sz w:val="28"/>
        </w:rPr>
        <w:t xml:space="preserve">
      388) рассматривает, согласовывает,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утверждает планы развития республиканских государственных предприятий и отчеты по их исполнению;</w:t>
      </w:r>
    </w:p>
    <w:bookmarkEnd w:id="535"/>
    <w:bookmarkStart w:name="z1047" w:id="536"/>
    <w:p>
      <w:pPr>
        <w:spacing w:after="0"/>
        <w:ind w:left="0"/>
        <w:jc w:val="both"/>
      </w:pPr>
      <w:r>
        <w:rPr>
          <w:rFonts w:ascii="Times New Roman"/>
          <w:b w:val="false"/>
          <w:i w:val="false"/>
          <w:color w:val="000000"/>
          <w:sz w:val="28"/>
        </w:rPr>
        <w:t xml:space="preserve">
      389)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 </w:t>
      </w:r>
    </w:p>
    <w:bookmarkEnd w:id="536"/>
    <w:bookmarkStart w:name="z1048" w:id="537"/>
    <w:p>
      <w:pPr>
        <w:spacing w:after="0"/>
        <w:ind w:left="0"/>
        <w:jc w:val="both"/>
      </w:pPr>
      <w:r>
        <w:rPr>
          <w:rFonts w:ascii="Times New Roman"/>
          <w:b w:val="false"/>
          <w:i w:val="false"/>
          <w:color w:val="000000"/>
          <w:sz w:val="28"/>
        </w:rPr>
        <w:t>
      390) осуществляет контроль и анализ выполнения планов развития национальных управляющих холдингов, национальных холдингов,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bookmarkEnd w:id="537"/>
    <w:bookmarkStart w:name="z1049" w:id="538"/>
    <w:p>
      <w:pPr>
        <w:spacing w:after="0"/>
        <w:ind w:left="0"/>
        <w:jc w:val="both"/>
      </w:pPr>
      <w:r>
        <w:rPr>
          <w:rFonts w:ascii="Times New Roman"/>
          <w:b w:val="false"/>
          <w:i w:val="false"/>
          <w:color w:val="000000"/>
          <w:sz w:val="28"/>
        </w:rPr>
        <w:t>
      391)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bookmarkEnd w:id="538"/>
    <w:bookmarkStart w:name="z1050" w:id="539"/>
    <w:p>
      <w:pPr>
        <w:spacing w:after="0"/>
        <w:ind w:left="0"/>
        <w:jc w:val="both"/>
      </w:pPr>
      <w:r>
        <w:rPr>
          <w:rFonts w:ascii="Times New Roman"/>
          <w:b w:val="false"/>
          <w:i w:val="false"/>
          <w:color w:val="000000"/>
          <w:sz w:val="28"/>
        </w:rPr>
        <w:t>
      392)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539"/>
    <w:bookmarkStart w:name="z1051" w:id="540"/>
    <w:p>
      <w:pPr>
        <w:spacing w:after="0"/>
        <w:ind w:left="0"/>
        <w:jc w:val="both"/>
      </w:pPr>
      <w:r>
        <w:rPr>
          <w:rFonts w:ascii="Times New Roman"/>
          <w:b w:val="false"/>
          <w:i w:val="false"/>
          <w:color w:val="000000"/>
          <w:sz w:val="28"/>
        </w:rPr>
        <w:t>
      393) осуществляет управление республиканскими юридическими лицами;</w:t>
      </w:r>
    </w:p>
    <w:bookmarkEnd w:id="540"/>
    <w:bookmarkStart w:name="z1052" w:id="541"/>
    <w:p>
      <w:pPr>
        <w:spacing w:after="0"/>
        <w:ind w:left="0"/>
        <w:jc w:val="both"/>
      </w:pPr>
      <w:r>
        <w:rPr>
          <w:rFonts w:ascii="Times New Roman"/>
          <w:b w:val="false"/>
          <w:i w:val="false"/>
          <w:color w:val="000000"/>
          <w:sz w:val="28"/>
        </w:rPr>
        <w:t>
      394) утверждает устав (положение) республиканских государственных учреждений, внесение в него изменений и дополнений;</w:t>
      </w:r>
    </w:p>
    <w:bookmarkEnd w:id="541"/>
    <w:bookmarkStart w:name="z1053" w:id="542"/>
    <w:p>
      <w:pPr>
        <w:spacing w:after="0"/>
        <w:ind w:left="0"/>
        <w:jc w:val="both"/>
      </w:pPr>
      <w:r>
        <w:rPr>
          <w:rFonts w:ascii="Times New Roman"/>
          <w:b w:val="false"/>
          <w:i w:val="false"/>
          <w:color w:val="000000"/>
          <w:sz w:val="28"/>
        </w:rPr>
        <w:t>
      395) утверждает годовую финансовую отчетность республиканского юридического лица;</w:t>
      </w:r>
    </w:p>
    <w:bookmarkEnd w:id="542"/>
    <w:bookmarkStart w:name="z1054" w:id="543"/>
    <w:p>
      <w:pPr>
        <w:spacing w:after="0"/>
        <w:ind w:left="0"/>
        <w:jc w:val="both"/>
      </w:pPr>
      <w:r>
        <w:rPr>
          <w:rFonts w:ascii="Times New Roman"/>
          <w:b w:val="false"/>
          <w:i w:val="false"/>
          <w:color w:val="000000"/>
          <w:sz w:val="28"/>
        </w:rPr>
        <w:t>
      396) устанавливает цены на товары (работы, услуги), производимые и реализуемые республиканскими казенными предприятиями;</w:t>
      </w:r>
    </w:p>
    <w:bookmarkEnd w:id="543"/>
    <w:bookmarkStart w:name="z1055" w:id="544"/>
    <w:p>
      <w:pPr>
        <w:spacing w:after="0"/>
        <w:ind w:left="0"/>
        <w:jc w:val="both"/>
      </w:pPr>
      <w:r>
        <w:rPr>
          <w:rFonts w:ascii="Times New Roman"/>
          <w:b w:val="false"/>
          <w:i w:val="false"/>
          <w:color w:val="000000"/>
          <w:sz w:val="28"/>
        </w:rPr>
        <w:t>
      397) утверждает планы финансирования республиканских государственных учреждений из республиканского бюджета;</w:t>
      </w:r>
    </w:p>
    <w:bookmarkEnd w:id="544"/>
    <w:bookmarkStart w:name="z1056" w:id="545"/>
    <w:p>
      <w:pPr>
        <w:spacing w:after="0"/>
        <w:ind w:left="0"/>
        <w:jc w:val="both"/>
      </w:pPr>
      <w:r>
        <w:rPr>
          <w:rFonts w:ascii="Times New Roman"/>
          <w:b w:val="false"/>
          <w:i w:val="false"/>
          <w:color w:val="000000"/>
          <w:sz w:val="28"/>
        </w:rPr>
        <w:t>
      398) дает согласие на создание республиканскими государственными учреждениями филиалов и представительств;</w:t>
      </w:r>
    </w:p>
    <w:bookmarkEnd w:id="545"/>
    <w:bookmarkStart w:name="z1057" w:id="546"/>
    <w:p>
      <w:pPr>
        <w:spacing w:after="0"/>
        <w:ind w:left="0"/>
        <w:jc w:val="both"/>
      </w:pPr>
      <w:r>
        <w:rPr>
          <w:rFonts w:ascii="Times New Roman"/>
          <w:b w:val="false"/>
          <w:i w:val="false"/>
          <w:color w:val="000000"/>
          <w:sz w:val="28"/>
        </w:rPr>
        <w:t>
      399)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bookmarkEnd w:id="546"/>
    <w:bookmarkStart w:name="z1058" w:id="547"/>
    <w:p>
      <w:pPr>
        <w:spacing w:after="0"/>
        <w:ind w:left="0"/>
        <w:jc w:val="both"/>
      </w:pPr>
      <w:r>
        <w:rPr>
          <w:rFonts w:ascii="Times New Roman"/>
          <w:b w:val="false"/>
          <w:i w:val="false"/>
          <w:color w:val="000000"/>
          <w:sz w:val="28"/>
        </w:rPr>
        <w:t>
      400)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547"/>
    <w:bookmarkStart w:name="z1059" w:id="548"/>
    <w:p>
      <w:pPr>
        <w:spacing w:after="0"/>
        <w:ind w:left="0"/>
        <w:jc w:val="both"/>
      </w:pPr>
      <w:r>
        <w:rPr>
          <w:rFonts w:ascii="Times New Roman"/>
          <w:b w:val="false"/>
          <w:i w:val="false"/>
          <w:color w:val="000000"/>
          <w:sz w:val="28"/>
        </w:rPr>
        <w:t>
      401)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548"/>
    <w:bookmarkStart w:name="z1060" w:id="549"/>
    <w:p>
      <w:pPr>
        <w:spacing w:after="0"/>
        <w:ind w:left="0"/>
        <w:jc w:val="both"/>
      </w:pPr>
      <w:r>
        <w:rPr>
          <w:rFonts w:ascii="Times New Roman"/>
          <w:b w:val="false"/>
          <w:i w:val="false"/>
          <w:color w:val="000000"/>
          <w:sz w:val="28"/>
        </w:rPr>
        <w:t>
      402)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bookmarkEnd w:id="549"/>
    <w:bookmarkStart w:name="z1061" w:id="550"/>
    <w:p>
      <w:pPr>
        <w:spacing w:after="0"/>
        <w:ind w:left="0"/>
        <w:jc w:val="both"/>
      </w:pPr>
      <w:r>
        <w:rPr>
          <w:rFonts w:ascii="Times New Roman"/>
          <w:b w:val="false"/>
          <w:i w:val="false"/>
          <w:color w:val="000000"/>
          <w:sz w:val="28"/>
        </w:rPr>
        <w:t>
      403)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bookmarkEnd w:id="550"/>
    <w:bookmarkStart w:name="z1062" w:id="551"/>
    <w:p>
      <w:pPr>
        <w:spacing w:after="0"/>
        <w:ind w:left="0"/>
        <w:jc w:val="both"/>
      </w:pPr>
      <w:r>
        <w:rPr>
          <w:rFonts w:ascii="Times New Roman"/>
          <w:b w:val="false"/>
          <w:i w:val="false"/>
          <w:color w:val="000000"/>
          <w:sz w:val="28"/>
        </w:rPr>
        <w:t>
      404)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551"/>
    <w:bookmarkStart w:name="z1063" w:id="552"/>
    <w:p>
      <w:pPr>
        <w:spacing w:after="0"/>
        <w:ind w:left="0"/>
        <w:jc w:val="both"/>
      </w:pPr>
      <w:r>
        <w:rPr>
          <w:rFonts w:ascii="Times New Roman"/>
          <w:b w:val="false"/>
          <w:i w:val="false"/>
          <w:color w:val="000000"/>
          <w:sz w:val="28"/>
        </w:rPr>
        <w:t>
      405)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уставный капитал товарищества с ограниченной ответственностью;</w:t>
      </w:r>
    </w:p>
    <w:bookmarkEnd w:id="552"/>
    <w:bookmarkStart w:name="z1064" w:id="553"/>
    <w:p>
      <w:pPr>
        <w:spacing w:after="0"/>
        <w:ind w:left="0"/>
        <w:jc w:val="both"/>
      </w:pPr>
      <w:r>
        <w:rPr>
          <w:rFonts w:ascii="Times New Roman"/>
          <w:b w:val="false"/>
          <w:i w:val="false"/>
          <w:color w:val="000000"/>
          <w:sz w:val="28"/>
        </w:rPr>
        <w:t>
      406) осуществляет формирование, мониторинг реализации и оценку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553"/>
    <w:bookmarkStart w:name="z1065" w:id="554"/>
    <w:p>
      <w:pPr>
        <w:spacing w:after="0"/>
        <w:ind w:left="0"/>
        <w:jc w:val="both"/>
      </w:pPr>
      <w:r>
        <w:rPr>
          <w:rFonts w:ascii="Times New Roman"/>
          <w:b w:val="false"/>
          <w:i w:val="false"/>
          <w:color w:val="000000"/>
          <w:sz w:val="28"/>
        </w:rPr>
        <w:t>
      407) создает советы по взаимодействию и сотрудничеству с неправительственными организациями;</w:t>
      </w:r>
    </w:p>
    <w:bookmarkEnd w:id="554"/>
    <w:bookmarkStart w:name="z1066" w:id="555"/>
    <w:p>
      <w:pPr>
        <w:spacing w:after="0"/>
        <w:ind w:left="0"/>
        <w:jc w:val="both"/>
      </w:pPr>
      <w:r>
        <w:rPr>
          <w:rFonts w:ascii="Times New Roman"/>
          <w:b w:val="false"/>
          <w:i w:val="false"/>
          <w:color w:val="000000"/>
          <w:sz w:val="28"/>
        </w:rPr>
        <w:t>
      408)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w:t>
      </w:r>
    </w:p>
    <w:bookmarkEnd w:id="555"/>
    <w:bookmarkStart w:name="z1067" w:id="556"/>
    <w:p>
      <w:pPr>
        <w:spacing w:after="0"/>
        <w:ind w:left="0"/>
        <w:jc w:val="both"/>
      </w:pPr>
      <w:r>
        <w:rPr>
          <w:rFonts w:ascii="Times New Roman"/>
          <w:b w:val="false"/>
          <w:i w:val="false"/>
          <w:color w:val="000000"/>
          <w:sz w:val="28"/>
        </w:rPr>
        <w:t>
      409) размещает на своем интернет-ресурсе планируемые темы и информацию по реализации государственного социального заказа, а также оценку результатов государственного социального заказа;</w:t>
      </w:r>
    </w:p>
    <w:bookmarkEnd w:id="556"/>
    <w:bookmarkStart w:name="z1068" w:id="557"/>
    <w:p>
      <w:pPr>
        <w:spacing w:after="0"/>
        <w:ind w:left="0"/>
        <w:jc w:val="both"/>
      </w:pPr>
      <w:r>
        <w:rPr>
          <w:rFonts w:ascii="Times New Roman"/>
          <w:b w:val="false"/>
          <w:i w:val="false"/>
          <w:color w:val="000000"/>
          <w:sz w:val="28"/>
        </w:rPr>
        <w:t>
      410) оказывает информационную, консультативную, методическую поддержку неправительственным организациям, осуществляющим государственный социальный заказ;</w:t>
      </w:r>
    </w:p>
    <w:bookmarkEnd w:id="557"/>
    <w:bookmarkStart w:name="z1069" w:id="558"/>
    <w:p>
      <w:pPr>
        <w:spacing w:after="0"/>
        <w:ind w:left="0"/>
        <w:jc w:val="both"/>
      </w:pPr>
      <w:r>
        <w:rPr>
          <w:rFonts w:ascii="Times New Roman"/>
          <w:b w:val="false"/>
          <w:i w:val="false"/>
          <w:color w:val="000000"/>
          <w:sz w:val="28"/>
        </w:rPr>
        <w:t>
      411) участвует в разработке предложений и реализации государственной политики в области научной и (или) научно-технической деятельности, научно-технологической политики в области науки и коммерциализации результатов научной и (или) научно-технической деятельности, координации работы по проведению научных исследований в соответствующей отрасли;</w:t>
      </w:r>
    </w:p>
    <w:bookmarkEnd w:id="558"/>
    <w:bookmarkStart w:name="z1070" w:id="559"/>
    <w:p>
      <w:pPr>
        <w:spacing w:after="0"/>
        <w:ind w:left="0"/>
        <w:jc w:val="both"/>
      </w:pPr>
      <w:r>
        <w:rPr>
          <w:rFonts w:ascii="Times New Roman"/>
          <w:b w:val="false"/>
          <w:i w:val="false"/>
          <w:color w:val="000000"/>
          <w:sz w:val="28"/>
        </w:rPr>
        <w:t>
      412) участвует в формировании приоритетных направлений фундаментальных и (или) прикладных научных исследований в соответствующей отрасли;</w:t>
      </w:r>
    </w:p>
    <w:bookmarkEnd w:id="559"/>
    <w:bookmarkStart w:name="z1071" w:id="560"/>
    <w:p>
      <w:pPr>
        <w:spacing w:after="0"/>
        <w:ind w:left="0"/>
        <w:jc w:val="both"/>
      </w:pPr>
      <w:r>
        <w:rPr>
          <w:rFonts w:ascii="Times New Roman"/>
          <w:b w:val="false"/>
          <w:i w:val="false"/>
          <w:color w:val="000000"/>
          <w:sz w:val="28"/>
        </w:rPr>
        <w:t>
      413) организует разработку научных, научно-технических проектов и программ, финансируемых за счет бюджетных средств, и осуществляет их реализацию в соответствующей отрасли;</w:t>
      </w:r>
    </w:p>
    <w:bookmarkEnd w:id="560"/>
    <w:bookmarkStart w:name="z1072" w:id="561"/>
    <w:p>
      <w:pPr>
        <w:spacing w:after="0"/>
        <w:ind w:left="0"/>
        <w:jc w:val="both"/>
      </w:pPr>
      <w:r>
        <w:rPr>
          <w:rFonts w:ascii="Times New Roman"/>
          <w:b w:val="false"/>
          <w:i w:val="false"/>
          <w:color w:val="000000"/>
          <w:sz w:val="28"/>
        </w:rPr>
        <w:t>
      414) утверждает отчеты по выполненным научным, научно-техническим проектам и программам в соответствующей отрасли, финансируемым за счет бюджетных средств;</w:t>
      </w:r>
    </w:p>
    <w:bookmarkEnd w:id="561"/>
    <w:bookmarkStart w:name="z1073" w:id="562"/>
    <w:p>
      <w:pPr>
        <w:spacing w:after="0"/>
        <w:ind w:left="0"/>
        <w:jc w:val="both"/>
      </w:pPr>
      <w:r>
        <w:rPr>
          <w:rFonts w:ascii="Times New Roman"/>
          <w:b w:val="false"/>
          <w:i w:val="false"/>
          <w:color w:val="000000"/>
          <w:sz w:val="28"/>
        </w:rPr>
        <w:t>
      415) участвует в разработке правил организации и проведения государственной научно-технической экспертизы;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 исключен постановлением Правительства РК от 29.04.2025 </w:t>
      </w:r>
      <w:r>
        <w:rPr>
          <w:rFonts w:ascii="Times New Roman"/>
          <w:b w:val="false"/>
          <w:i w:val="false"/>
          <w:color w:val="000000"/>
          <w:sz w:val="28"/>
        </w:rPr>
        <w:t>№ 286</w:t>
      </w:r>
      <w:r>
        <w:rPr>
          <w:rFonts w:ascii="Times New Roman"/>
          <w:b w:val="false"/>
          <w:i w:val="false"/>
          <w:color w:val="ff0000"/>
          <w:sz w:val="28"/>
        </w:rPr>
        <w:t>;</w:t>
      </w:r>
      <w:r>
        <w:br/>
      </w:r>
      <w:r>
        <w:rPr>
          <w:rFonts w:ascii="Times New Roman"/>
          <w:b w:val="false"/>
          <w:i w:val="false"/>
          <w:color w:val="000000"/>
          <w:sz w:val="28"/>
        </w:rPr>
        <w:t>
</w:t>
      </w:r>
    </w:p>
    <w:bookmarkStart w:name="z1075" w:id="563"/>
    <w:p>
      <w:pPr>
        <w:spacing w:after="0"/>
        <w:ind w:left="0"/>
        <w:jc w:val="both"/>
      </w:pPr>
      <w:r>
        <w:rPr>
          <w:rFonts w:ascii="Times New Roman"/>
          <w:b w:val="false"/>
          <w:i w:val="false"/>
          <w:color w:val="000000"/>
          <w:sz w:val="28"/>
        </w:rPr>
        <w:t>
      417) вносит в уполномоченный орган в области науки предложения по кандидатурам для включения в составы национальных научных советов;</w:t>
      </w:r>
    </w:p>
    <w:bookmarkEnd w:id="563"/>
    <w:bookmarkStart w:name="z1076" w:id="564"/>
    <w:p>
      <w:pPr>
        <w:spacing w:after="0"/>
        <w:ind w:left="0"/>
        <w:jc w:val="both"/>
      </w:pPr>
      <w:r>
        <w:rPr>
          <w:rFonts w:ascii="Times New Roman"/>
          <w:b w:val="false"/>
          <w:i w:val="false"/>
          <w:color w:val="000000"/>
          <w:sz w:val="28"/>
        </w:rPr>
        <w:t>
      418) участвует в разработке положения о национальных научных советах;</w:t>
      </w:r>
    </w:p>
    <w:bookmarkEnd w:id="564"/>
    <w:bookmarkStart w:name="z1970" w:id="565"/>
    <w:p>
      <w:pPr>
        <w:spacing w:after="0"/>
        <w:ind w:left="0"/>
        <w:jc w:val="both"/>
      </w:pPr>
      <w:r>
        <w:rPr>
          <w:rFonts w:ascii="Times New Roman"/>
          <w:b w:val="false"/>
          <w:i w:val="false"/>
          <w:color w:val="000000"/>
          <w:sz w:val="28"/>
        </w:rPr>
        <w:t>
      418-1) создает научно-технический совет и утверждает его положение;</w:t>
      </w:r>
    </w:p>
    <w:bookmarkEnd w:id="565"/>
    <w:bookmarkStart w:name="z1077" w:id="566"/>
    <w:p>
      <w:pPr>
        <w:spacing w:after="0"/>
        <w:ind w:left="0"/>
        <w:jc w:val="both"/>
      </w:pPr>
      <w:r>
        <w:rPr>
          <w:rFonts w:ascii="Times New Roman"/>
          <w:b w:val="false"/>
          <w:i w:val="false"/>
          <w:color w:val="000000"/>
          <w:sz w:val="28"/>
        </w:rPr>
        <w:t>
      419) вносит в уполномоченный орган в области науки предложения по формированию перечней субъектов базового финансирования и научных организаций, осуществляющих фундаментальные научные исследования;</w:t>
      </w:r>
    </w:p>
    <w:bookmarkEnd w:id="566"/>
    <w:bookmarkStart w:name="z1078" w:id="567"/>
    <w:p>
      <w:pPr>
        <w:spacing w:after="0"/>
        <w:ind w:left="0"/>
        <w:jc w:val="both"/>
      </w:pPr>
      <w:r>
        <w:rPr>
          <w:rFonts w:ascii="Times New Roman"/>
          <w:b w:val="false"/>
          <w:i w:val="false"/>
          <w:color w:val="000000"/>
          <w:sz w:val="28"/>
        </w:rPr>
        <w:t>
      420) участвует в разработке правил финансирования науки;</w:t>
      </w:r>
    </w:p>
    <w:bookmarkEnd w:id="567"/>
    <w:bookmarkStart w:name="z1971" w:id="568"/>
    <w:p>
      <w:pPr>
        <w:spacing w:after="0"/>
        <w:ind w:left="0"/>
        <w:jc w:val="both"/>
      </w:pPr>
      <w:r>
        <w:rPr>
          <w:rFonts w:ascii="Times New Roman"/>
          <w:b w:val="false"/>
          <w:i w:val="false"/>
          <w:color w:val="000000"/>
          <w:sz w:val="28"/>
        </w:rPr>
        <w:t>
      420-1) осуществляет мониторинг реализации программ содействия коммерциализации результатов научной и (или) научно-технической деятельности в соответствующей отрасли;</w:t>
      </w:r>
    </w:p>
    <w:bookmarkEnd w:id="568"/>
    <w:bookmarkStart w:name="z1079" w:id="569"/>
    <w:p>
      <w:pPr>
        <w:spacing w:after="0"/>
        <w:ind w:left="0"/>
        <w:jc w:val="both"/>
      </w:pPr>
      <w:r>
        <w:rPr>
          <w:rFonts w:ascii="Times New Roman"/>
          <w:b w:val="false"/>
          <w:i w:val="false"/>
          <w:color w:val="000000"/>
          <w:sz w:val="28"/>
        </w:rPr>
        <w:t xml:space="preserve">
      421) совместно с местными исполнительными органами областей определяет объемы нефтепродуктов, необходимые для поставок производителям сельскохозяйственной продукции; </w:t>
      </w:r>
    </w:p>
    <w:bookmarkEnd w:id="569"/>
    <w:bookmarkStart w:name="z1080" w:id="570"/>
    <w:p>
      <w:pPr>
        <w:spacing w:after="0"/>
        <w:ind w:left="0"/>
        <w:jc w:val="both"/>
      </w:pPr>
      <w:r>
        <w:rPr>
          <w:rFonts w:ascii="Times New Roman"/>
          <w:b w:val="false"/>
          <w:i w:val="false"/>
          <w:color w:val="000000"/>
          <w:sz w:val="28"/>
        </w:rPr>
        <w:t xml:space="preserve">
      422) проводит анализ обеспеченности производителей сельскохозяйственной продукции нефтепродуктами и представляет его результаты в уполномоченный орган в области производства нефтепродуктов; </w:t>
      </w:r>
    </w:p>
    <w:bookmarkEnd w:id="570"/>
    <w:bookmarkStart w:name="z1081" w:id="571"/>
    <w:p>
      <w:pPr>
        <w:spacing w:after="0"/>
        <w:ind w:left="0"/>
        <w:jc w:val="both"/>
      </w:pPr>
      <w:r>
        <w:rPr>
          <w:rFonts w:ascii="Times New Roman"/>
          <w:b w:val="false"/>
          <w:i w:val="false"/>
          <w:color w:val="000000"/>
          <w:sz w:val="28"/>
        </w:rPr>
        <w:t xml:space="preserve">
      423) информирует население о состоянии национальной безопасности и принимаемых мерах по ее обеспечению, ведет пропагандистскую и контрпропагандистскую деятельность с соблюдением законодательства в области защиты государственных секретов; </w:t>
      </w:r>
    </w:p>
    <w:bookmarkEnd w:id="571"/>
    <w:bookmarkStart w:name="z1082" w:id="572"/>
    <w:p>
      <w:pPr>
        <w:spacing w:after="0"/>
        <w:ind w:left="0"/>
        <w:jc w:val="both"/>
      </w:pPr>
      <w:r>
        <w:rPr>
          <w:rFonts w:ascii="Times New Roman"/>
          <w:b w:val="false"/>
          <w:i w:val="false"/>
          <w:color w:val="000000"/>
          <w:sz w:val="28"/>
        </w:rPr>
        <w:t xml:space="preserve">
      424) вносит предложения по совершенствованию системы национальной безопасности; </w:t>
      </w:r>
    </w:p>
    <w:bookmarkEnd w:id="572"/>
    <w:bookmarkStart w:name="z1083" w:id="573"/>
    <w:p>
      <w:pPr>
        <w:spacing w:after="0"/>
        <w:ind w:left="0"/>
        <w:jc w:val="both"/>
      </w:pPr>
      <w:r>
        <w:rPr>
          <w:rFonts w:ascii="Times New Roman"/>
          <w:b w:val="false"/>
          <w:i w:val="false"/>
          <w:color w:val="000000"/>
          <w:sz w:val="28"/>
        </w:rPr>
        <w:t>
      425) обеспечивает соблюдение законов и иных нормативных правовых актов в области национальной безопасности;</w:t>
      </w:r>
    </w:p>
    <w:bookmarkEnd w:id="573"/>
    <w:bookmarkStart w:name="z1084" w:id="574"/>
    <w:p>
      <w:pPr>
        <w:spacing w:after="0"/>
        <w:ind w:left="0"/>
        <w:jc w:val="both"/>
      </w:pPr>
      <w:r>
        <w:rPr>
          <w:rFonts w:ascii="Times New Roman"/>
          <w:b w:val="false"/>
          <w:i w:val="false"/>
          <w:color w:val="000000"/>
          <w:sz w:val="28"/>
        </w:rPr>
        <w:t xml:space="preserve">
      426) разрабатывает и утверждает подзаконные нормативные правовые акты, определяющие порядок оказания государственных услуг; </w:t>
      </w:r>
    </w:p>
    <w:bookmarkEnd w:id="574"/>
    <w:bookmarkStart w:name="z1085" w:id="575"/>
    <w:p>
      <w:pPr>
        <w:spacing w:after="0"/>
        <w:ind w:left="0"/>
        <w:jc w:val="both"/>
      </w:pPr>
      <w:r>
        <w:rPr>
          <w:rFonts w:ascii="Times New Roman"/>
          <w:b w:val="false"/>
          <w:i w:val="false"/>
          <w:color w:val="000000"/>
          <w:sz w:val="28"/>
        </w:rPr>
        <w:t>
      427) обеспечивает повышение качества оказания государственных услуг;</w:t>
      </w:r>
    </w:p>
    <w:bookmarkEnd w:id="575"/>
    <w:bookmarkStart w:name="z1086" w:id="576"/>
    <w:p>
      <w:pPr>
        <w:spacing w:after="0"/>
        <w:ind w:left="0"/>
        <w:jc w:val="both"/>
      </w:pPr>
      <w:r>
        <w:rPr>
          <w:rFonts w:ascii="Times New Roman"/>
          <w:b w:val="false"/>
          <w:i w:val="false"/>
          <w:color w:val="000000"/>
          <w:sz w:val="28"/>
        </w:rPr>
        <w:t>
      428) обеспечивает доступность подзаконных нормативных правовых актов, определяющих порядок оказания государственных услуг;</w:t>
      </w:r>
    </w:p>
    <w:bookmarkEnd w:id="576"/>
    <w:bookmarkStart w:name="z1087" w:id="577"/>
    <w:p>
      <w:pPr>
        <w:spacing w:after="0"/>
        <w:ind w:left="0"/>
        <w:jc w:val="both"/>
      </w:pPr>
      <w:r>
        <w:rPr>
          <w:rFonts w:ascii="Times New Roman"/>
          <w:b w:val="false"/>
          <w:i w:val="false"/>
          <w:color w:val="000000"/>
          <w:sz w:val="28"/>
        </w:rPr>
        <w:t>
      429) обеспечивает информированность услугополучателей в доступной форме о порядке оказания государственных услуг;</w:t>
      </w:r>
    </w:p>
    <w:bookmarkEnd w:id="577"/>
    <w:bookmarkStart w:name="z1088" w:id="578"/>
    <w:p>
      <w:pPr>
        <w:spacing w:after="0"/>
        <w:ind w:left="0"/>
        <w:jc w:val="both"/>
      </w:pPr>
      <w:r>
        <w:rPr>
          <w:rFonts w:ascii="Times New Roman"/>
          <w:b w:val="false"/>
          <w:i w:val="false"/>
          <w:color w:val="000000"/>
          <w:sz w:val="28"/>
        </w:rPr>
        <w:t>
      430) рассматривает обращения услугополучателей по вопросам оказания государственных услуг;</w:t>
      </w:r>
    </w:p>
    <w:bookmarkEnd w:id="578"/>
    <w:bookmarkStart w:name="z1089" w:id="579"/>
    <w:p>
      <w:pPr>
        <w:spacing w:after="0"/>
        <w:ind w:left="0"/>
        <w:jc w:val="both"/>
      </w:pPr>
      <w:r>
        <w:rPr>
          <w:rFonts w:ascii="Times New Roman"/>
          <w:b w:val="false"/>
          <w:i w:val="false"/>
          <w:color w:val="000000"/>
          <w:sz w:val="28"/>
        </w:rPr>
        <w:t>
      431) принимает меры, направленные на восстановление нарушенных прав, свобод и законных интересов услугополучателей;</w:t>
      </w:r>
    </w:p>
    <w:bookmarkEnd w:id="579"/>
    <w:bookmarkStart w:name="z1090" w:id="580"/>
    <w:p>
      <w:pPr>
        <w:spacing w:after="0"/>
        <w:ind w:left="0"/>
        <w:jc w:val="both"/>
      </w:pPr>
      <w:r>
        <w:rPr>
          <w:rFonts w:ascii="Times New Roman"/>
          <w:b w:val="false"/>
          <w:i w:val="false"/>
          <w:color w:val="000000"/>
          <w:sz w:val="28"/>
        </w:rPr>
        <w:t>
      432) обеспечивает повышение квалификации работников в сфере оказания государственных услуг, общения с лицами с инвалидностью;</w:t>
      </w:r>
    </w:p>
    <w:bookmarkEnd w:id="580"/>
    <w:bookmarkStart w:name="z1091" w:id="581"/>
    <w:p>
      <w:pPr>
        <w:spacing w:after="0"/>
        <w:ind w:left="0"/>
        <w:jc w:val="both"/>
      </w:pPr>
      <w:r>
        <w:rPr>
          <w:rFonts w:ascii="Times New Roman"/>
          <w:b w:val="false"/>
          <w:i w:val="false"/>
          <w:color w:val="000000"/>
          <w:sz w:val="28"/>
        </w:rPr>
        <w:t>
      433) принимает меры по оптимизации и автоматизации процессов оказания государственных услуг в области агропромышленного комплекса в соответствии с законодательством Республики Казахстан по согласованию с уполномоченным органом в сфере информатизации;</w:t>
      </w:r>
    </w:p>
    <w:bookmarkEnd w:id="581"/>
    <w:bookmarkStart w:name="z1092" w:id="582"/>
    <w:p>
      <w:pPr>
        <w:spacing w:after="0"/>
        <w:ind w:left="0"/>
        <w:jc w:val="both"/>
      </w:pPr>
      <w:r>
        <w:rPr>
          <w:rFonts w:ascii="Times New Roman"/>
          <w:b w:val="false"/>
          <w:i w:val="false"/>
          <w:color w:val="000000"/>
          <w:sz w:val="28"/>
        </w:rPr>
        <w:t>
      434)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582"/>
    <w:bookmarkStart w:name="z1093" w:id="583"/>
    <w:p>
      <w:pPr>
        <w:spacing w:after="0"/>
        <w:ind w:left="0"/>
        <w:jc w:val="both"/>
      </w:pPr>
      <w:r>
        <w:rPr>
          <w:rFonts w:ascii="Times New Roman"/>
          <w:b w:val="false"/>
          <w:i w:val="false"/>
          <w:color w:val="000000"/>
          <w:sz w:val="28"/>
        </w:rPr>
        <w:t>
      435)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83"/>
    <w:bookmarkStart w:name="z1094" w:id="584"/>
    <w:p>
      <w:pPr>
        <w:spacing w:after="0"/>
        <w:ind w:left="0"/>
        <w:jc w:val="both"/>
      </w:pPr>
      <w:r>
        <w:rPr>
          <w:rFonts w:ascii="Times New Roman"/>
          <w:b w:val="false"/>
          <w:i w:val="false"/>
          <w:color w:val="000000"/>
          <w:sz w:val="28"/>
        </w:rPr>
        <w:t xml:space="preserve">
      436) обеспечивает представление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 </w:t>
      </w:r>
    </w:p>
    <w:bookmarkEnd w:id="584"/>
    <w:bookmarkStart w:name="z1095" w:id="585"/>
    <w:p>
      <w:pPr>
        <w:spacing w:after="0"/>
        <w:ind w:left="0"/>
        <w:jc w:val="both"/>
      </w:pPr>
      <w:r>
        <w:rPr>
          <w:rFonts w:ascii="Times New Roman"/>
          <w:b w:val="false"/>
          <w:i w:val="false"/>
          <w:color w:val="000000"/>
          <w:sz w:val="28"/>
        </w:rPr>
        <w:t xml:space="preserve">
      437) предоставляет доступ государственной корпорации "Правительство для граждан" к информационным системам, содержащим необходимые для оказания государственных услуг в области агропромышленного комплекса сведения, если иное не предусмотрено законодательством Республики Казахстан; </w:t>
      </w:r>
    </w:p>
    <w:bookmarkEnd w:id="585"/>
    <w:bookmarkStart w:name="z1096" w:id="586"/>
    <w:p>
      <w:pPr>
        <w:spacing w:after="0"/>
        <w:ind w:left="0"/>
        <w:jc w:val="both"/>
      </w:pPr>
      <w:r>
        <w:rPr>
          <w:rFonts w:ascii="Times New Roman"/>
          <w:b w:val="false"/>
          <w:i w:val="false"/>
          <w:color w:val="000000"/>
          <w:sz w:val="28"/>
        </w:rPr>
        <w:t>
      438) представляет информацию о порядке оказания государственных услуг в единый контакт-центр по вопросам оказания государственных услуг в регулируемой сфере;</w:t>
      </w:r>
    </w:p>
    <w:bookmarkEnd w:id="586"/>
    <w:bookmarkStart w:name="z1097" w:id="587"/>
    <w:p>
      <w:pPr>
        <w:spacing w:after="0"/>
        <w:ind w:left="0"/>
        <w:jc w:val="both"/>
      </w:pPr>
      <w:r>
        <w:rPr>
          <w:rFonts w:ascii="Times New Roman"/>
          <w:b w:val="false"/>
          <w:i w:val="false"/>
          <w:color w:val="000000"/>
          <w:sz w:val="28"/>
        </w:rPr>
        <w:t xml:space="preserve">
      439) проводит внутренний контроль за качеством оказания государственных услуг в соответствии с законодательством Республики Казахстан; </w:t>
      </w:r>
    </w:p>
    <w:bookmarkEnd w:id="587"/>
    <w:bookmarkStart w:name="z1098" w:id="588"/>
    <w:p>
      <w:pPr>
        <w:spacing w:after="0"/>
        <w:ind w:left="0"/>
        <w:jc w:val="both"/>
      </w:pPr>
      <w:r>
        <w:rPr>
          <w:rFonts w:ascii="Times New Roman"/>
          <w:b w:val="false"/>
          <w:i w:val="false"/>
          <w:color w:val="000000"/>
          <w:sz w:val="28"/>
        </w:rPr>
        <w:t>
      440) обеспечивает соблюдение услугодателями подзаконных нормативных правовых актов, определяющих порядок оказания государственных услуг;</w:t>
      </w:r>
    </w:p>
    <w:bookmarkEnd w:id="588"/>
    <w:bookmarkStart w:name="z1099" w:id="589"/>
    <w:p>
      <w:pPr>
        <w:spacing w:after="0"/>
        <w:ind w:left="0"/>
        <w:jc w:val="both"/>
      </w:pPr>
      <w:r>
        <w:rPr>
          <w:rFonts w:ascii="Times New Roman"/>
          <w:b w:val="false"/>
          <w:i w:val="false"/>
          <w:color w:val="000000"/>
          <w:sz w:val="28"/>
        </w:rPr>
        <w:t>
      441) принимает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589"/>
    <w:bookmarkStart w:name="z1100" w:id="590"/>
    <w:p>
      <w:pPr>
        <w:spacing w:after="0"/>
        <w:ind w:left="0"/>
        <w:jc w:val="both"/>
      </w:pPr>
      <w:r>
        <w:rPr>
          <w:rFonts w:ascii="Times New Roman"/>
          <w:b w:val="false"/>
          <w:i w:val="false"/>
          <w:color w:val="000000"/>
          <w:sz w:val="28"/>
        </w:rPr>
        <w:t>
      442) осуществляет в пределах своей компетенции государственное регулирование в сфере защиты прав потребителей при оказании государственных услуг;</w:t>
      </w:r>
    </w:p>
    <w:bookmarkEnd w:id="590"/>
    <w:bookmarkStart w:name="z1101" w:id="591"/>
    <w:p>
      <w:pPr>
        <w:spacing w:after="0"/>
        <w:ind w:left="0"/>
        <w:jc w:val="both"/>
      </w:pPr>
      <w:r>
        <w:rPr>
          <w:rFonts w:ascii="Times New Roman"/>
          <w:b w:val="false"/>
          <w:i w:val="false"/>
          <w:color w:val="000000"/>
          <w:sz w:val="28"/>
        </w:rPr>
        <w:t>
      443) обеспечивает представление информации в уполномоченный орган по оценке и контролю за качеством оказания государственных услуг в области агропромышленного комплекса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91"/>
    <w:bookmarkStart w:name="z1102" w:id="592"/>
    <w:p>
      <w:pPr>
        <w:spacing w:after="0"/>
        <w:ind w:left="0"/>
        <w:jc w:val="both"/>
      </w:pPr>
      <w:r>
        <w:rPr>
          <w:rFonts w:ascii="Times New Roman"/>
          <w:b w:val="false"/>
          <w:i w:val="false"/>
          <w:color w:val="000000"/>
          <w:sz w:val="28"/>
        </w:rPr>
        <w:t>
      444) распределяет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p>
    <w:bookmarkEnd w:id="592"/>
    <w:bookmarkStart w:name="z1103" w:id="593"/>
    <w:p>
      <w:pPr>
        <w:spacing w:after="0"/>
        <w:ind w:left="0"/>
        <w:jc w:val="both"/>
      </w:pPr>
      <w:r>
        <w:rPr>
          <w:rFonts w:ascii="Times New Roman"/>
          <w:b w:val="false"/>
          <w:i w:val="false"/>
          <w:color w:val="000000"/>
          <w:sz w:val="28"/>
        </w:rPr>
        <w:t xml:space="preserve">
      445) вводит запреты и количественные ограничения вывоза и (или) ввоза отдельных товаров в пределах своей компетенции по согласованию с уполномоченным органом в области регулирования торговой деятельности; </w:t>
      </w:r>
    </w:p>
    <w:bookmarkEnd w:id="593"/>
    <w:bookmarkStart w:name="z1104" w:id="594"/>
    <w:p>
      <w:pPr>
        <w:spacing w:after="0"/>
        <w:ind w:left="0"/>
        <w:jc w:val="both"/>
      </w:pPr>
      <w:r>
        <w:rPr>
          <w:rFonts w:ascii="Times New Roman"/>
          <w:b w:val="false"/>
          <w:i w:val="false"/>
          <w:color w:val="000000"/>
          <w:sz w:val="28"/>
        </w:rPr>
        <w:t xml:space="preserve">
      446) осуществляет распределение количественных ограничений вывоза и (или) ввоза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 </w:t>
      </w:r>
    </w:p>
    <w:bookmarkEnd w:id="594"/>
    <w:bookmarkStart w:name="z1105" w:id="595"/>
    <w:p>
      <w:pPr>
        <w:spacing w:after="0"/>
        <w:ind w:left="0"/>
        <w:jc w:val="both"/>
      </w:pPr>
      <w:r>
        <w:rPr>
          <w:rFonts w:ascii="Times New Roman"/>
          <w:b w:val="false"/>
          <w:i w:val="false"/>
          <w:color w:val="000000"/>
          <w:sz w:val="28"/>
        </w:rPr>
        <w:t>
      447) определяет размер квот и срок действия квоты в пределах своей компетенции по согласованию с уполномоченным органом в области регулирования торговой деятельности;</w:t>
      </w:r>
    </w:p>
    <w:bookmarkEnd w:id="595"/>
    <w:bookmarkStart w:name="z1653" w:id="596"/>
    <w:p>
      <w:pPr>
        <w:spacing w:after="0"/>
        <w:ind w:left="0"/>
        <w:jc w:val="both"/>
      </w:pPr>
      <w:r>
        <w:rPr>
          <w:rFonts w:ascii="Times New Roman"/>
          <w:b w:val="false"/>
          <w:i w:val="false"/>
          <w:color w:val="000000"/>
          <w:sz w:val="28"/>
        </w:rPr>
        <w:t>
      447-1) выдает лицензии на экспорт и (или) импорт отдельных видов товаров при введении количественных ограничений (квот) в пределах своей компетенции по согласованию с уполномоченным органом в области регулирования торговой деятельности;</w:t>
      </w:r>
    </w:p>
    <w:bookmarkEnd w:id="596"/>
    <w:bookmarkStart w:name="z1690" w:id="597"/>
    <w:p>
      <w:pPr>
        <w:spacing w:after="0"/>
        <w:ind w:left="0"/>
        <w:jc w:val="both"/>
      </w:pPr>
      <w:r>
        <w:rPr>
          <w:rFonts w:ascii="Times New Roman"/>
          <w:b w:val="false"/>
          <w:i w:val="false"/>
          <w:color w:val="000000"/>
          <w:sz w:val="28"/>
        </w:rPr>
        <w:t>
      447-2) участвует в реализации государственной политики в сфере контроля специфических товаров;</w:t>
      </w:r>
    </w:p>
    <w:bookmarkEnd w:id="597"/>
    <w:bookmarkStart w:name="z1691" w:id="598"/>
    <w:p>
      <w:pPr>
        <w:spacing w:after="0"/>
        <w:ind w:left="0"/>
        <w:jc w:val="both"/>
      </w:pPr>
      <w:r>
        <w:rPr>
          <w:rFonts w:ascii="Times New Roman"/>
          <w:b w:val="false"/>
          <w:i w:val="false"/>
          <w:color w:val="000000"/>
          <w:sz w:val="28"/>
        </w:rPr>
        <w:t xml:space="preserve">
      447-3) осуществляет контроль специфических товаров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контроле специфических товаров" и законодательством Республики Казахстан;</w:t>
      </w:r>
    </w:p>
    <w:bookmarkEnd w:id="598"/>
    <w:bookmarkStart w:name="z1727" w:id="599"/>
    <w:p>
      <w:pPr>
        <w:spacing w:after="0"/>
        <w:ind w:left="0"/>
        <w:jc w:val="both"/>
      </w:pPr>
      <w:r>
        <w:rPr>
          <w:rFonts w:ascii="Times New Roman"/>
          <w:b w:val="false"/>
          <w:i w:val="false"/>
          <w:color w:val="000000"/>
          <w:sz w:val="28"/>
        </w:rPr>
        <w:t xml:space="preserve">
      447-4) выдает подтверждение целевого назначения товаров в пределах своей компетенции; </w:t>
      </w:r>
    </w:p>
    <w:bookmarkEnd w:id="599"/>
    <w:bookmarkStart w:name="z1728" w:id="600"/>
    <w:p>
      <w:pPr>
        <w:spacing w:after="0"/>
        <w:ind w:left="0"/>
        <w:jc w:val="both"/>
      </w:pPr>
      <w:r>
        <w:rPr>
          <w:rFonts w:ascii="Times New Roman"/>
          <w:b w:val="false"/>
          <w:i w:val="false"/>
          <w:color w:val="000000"/>
          <w:sz w:val="28"/>
        </w:rPr>
        <w:t>
      447-5) определяет порядок и форму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w:t>
      </w:r>
    </w:p>
    <w:bookmarkEnd w:id="600"/>
    <w:bookmarkStart w:name="z1816" w:id="601"/>
    <w:p>
      <w:pPr>
        <w:spacing w:after="0"/>
        <w:ind w:left="0"/>
        <w:jc w:val="both"/>
      </w:pPr>
      <w:r>
        <w:rPr>
          <w:rFonts w:ascii="Times New Roman"/>
          <w:b w:val="false"/>
          <w:i w:val="false"/>
          <w:color w:val="000000"/>
          <w:sz w:val="28"/>
        </w:rPr>
        <w:t>
      447-6) разрабатывает и утверждает порядок распределения квот в пределах своей компетенции по согласованию с уполномоченным органом в области регулирования торговой деятельности;</w:t>
      </w:r>
    </w:p>
    <w:bookmarkEnd w:id="601"/>
    <w:bookmarkStart w:name="z1817" w:id="602"/>
    <w:p>
      <w:pPr>
        <w:spacing w:after="0"/>
        <w:ind w:left="0"/>
        <w:jc w:val="both"/>
      </w:pPr>
      <w:r>
        <w:rPr>
          <w:rFonts w:ascii="Times New Roman"/>
          <w:b w:val="false"/>
          <w:i w:val="false"/>
          <w:color w:val="000000"/>
          <w:sz w:val="28"/>
        </w:rPr>
        <w:t>
      447-7) разрабатывает и утверждает порядок выдачи лицензии на экспорт и (или) импорт с территории Республики Казахстан отдельных видов товаров в пределах своей компетенции;</w:t>
      </w:r>
    </w:p>
    <w:bookmarkEnd w:id="602"/>
    <w:bookmarkStart w:name="z1106" w:id="603"/>
    <w:p>
      <w:pPr>
        <w:spacing w:after="0"/>
        <w:ind w:left="0"/>
        <w:jc w:val="both"/>
      </w:pPr>
      <w:r>
        <w:rPr>
          <w:rFonts w:ascii="Times New Roman"/>
          <w:b w:val="false"/>
          <w:i w:val="false"/>
          <w:color w:val="000000"/>
          <w:sz w:val="28"/>
        </w:rPr>
        <w:t>
      448) вносит предложения в перечень отдельных видов товаров, на экспорт и (или) импорт которых предоставляется исключительное право, в пределах своей компетенции;</w:t>
      </w:r>
    </w:p>
    <w:bookmarkEnd w:id="603"/>
    <w:bookmarkStart w:name="z1107" w:id="604"/>
    <w:p>
      <w:pPr>
        <w:spacing w:after="0"/>
        <w:ind w:left="0"/>
        <w:jc w:val="both"/>
      </w:pPr>
      <w:r>
        <w:rPr>
          <w:rFonts w:ascii="Times New Roman"/>
          <w:b w:val="false"/>
          <w:i w:val="false"/>
          <w:color w:val="000000"/>
          <w:sz w:val="28"/>
        </w:rPr>
        <w:t>
      449) в пределах компетенции осуществляет маркировку и прослеживаемость товаров в соответствии с определенным Министерством порядком;</w:t>
      </w:r>
    </w:p>
    <w:bookmarkEnd w:id="604"/>
    <w:bookmarkStart w:name="z1108" w:id="605"/>
    <w:p>
      <w:pPr>
        <w:spacing w:after="0"/>
        <w:ind w:left="0"/>
        <w:jc w:val="both"/>
      </w:pPr>
      <w:r>
        <w:rPr>
          <w:rFonts w:ascii="Times New Roman"/>
          <w:b w:val="false"/>
          <w:i w:val="false"/>
          <w:color w:val="000000"/>
          <w:sz w:val="28"/>
        </w:rPr>
        <w:t xml:space="preserve">
      450) обеспечивает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 </w:t>
      </w:r>
    </w:p>
    <w:bookmarkEnd w:id="605"/>
    <w:bookmarkStart w:name="z1109" w:id="606"/>
    <w:p>
      <w:pPr>
        <w:spacing w:after="0"/>
        <w:ind w:left="0"/>
        <w:jc w:val="both"/>
      </w:pPr>
      <w:r>
        <w:rPr>
          <w:rFonts w:ascii="Times New Roman"/>
          <w:b w:val="false"/>
          <w:i w:val="false"/>
          <w:color w:val="000000"/>
          <w:sz w:val="28"/>
        </w:rPr>
        <w:t xml:space="preserve">
      451) обеспечивает соблюдение требований по развитию архитектуры "электронного правительства" и правил разработки, реализации, сопровождения реализации, мониторинга и развития архитектуры Министерства; </w:t>
      </w:r>
    </w:p>
    <w:bookmarkEnd w:id="606"/>
    <w:bookmarkStart w:name="z1110" w:id="607"/>
    <w:p>
      <w:pPr>
        <w:spacing w:after="0"/>
        <w:ind w:left="0"/>
        <w:jc w:val="both"/>
      </w:pPr>
      <w:r>
        <w:rPr>
          <w:rFonts w:ascii="Times New Roman"/>
          <w:b w:val="false"/>
          <w:i w:val="false"/>
          <w:color w:val="000000"/>
          <w:sz w:val="28"/>
        </w:rPr>
        <w:t xml:space="preserve">
      452) создает и развивает объекты информатизации "электронного правительства"; </w:t>
      </w:r>
    </w:p>
    <w:bookmarkEnd w:id="607"/>
    <w:bookmarkStart w:name="z1111" w:id="608"/>
    <w:p>
      <w:pPr>
        <w:spacing w:after="0"/>
        <w:ind w:left="0"/>
        <w:jc w:val="both"/>
      </w:pPr>
      <w:r>
        <w:rPr>
          <w:rFonts w:ascii="Times New Roman"/>
          <w:b w:val="false"/>
          <w:i w:val="false"/>
          <w:color w:val="000000"/>
          <w:sz w:val="28"/>
        </w:rPr>
        <w:t xml:space="preserve">
      453) осуществляет наполнение, обеспечивает достоверность и актуальность электронных информационных ресурсов; </w:t>
      </w:r>
    </w:p>
    <w:bookmarkEnd w:id="608"/>
    <w:bookmarkStart w:name="z1112" w:id="609"/>
    <w:p>
      <w:pPr>
        <w:spacing w:after="0"/>
        <w:ind w:left="0"/>
        <w:jc w:val="both"/>
      </w:pPr>
      <w:r>
        <w:rPr>
          <w:rFonts w:ascii="Times New Roman"/>
          <w:b w:val="false"/>
          <w:i w:val="false"/>
          <w:color w:val="000000"/>
          <w:sz w:val="28"/>
        </w:rPr>
        <w:t xml:space="preserve">
      454) утверждает архитектуру Министерства, обеспечивает ее реализацию и развитие; </w:t>
      </w:r>
    </w:p>
    <w:bookmarkEnd w:id="609"/>
    <w:bookmarkStart w:name="z1113" w:id="610"/>
    <w:p>
      <w:pPr>
        <w:spacing w:after="0"/>
        <w:ind w:left="0"/>
        <w:jc w:val="both"/>
      </w:pPr>
      <w:r>
        <w:rPr>
          <w:rFonts w:ascii="Times New Roman"/>
          <w:b w:val="false"/>
          <w:i w:val="false"/>
          <w:color w:val="000000"/>
          <w:sz w:val="28"/>
        </w:rPr>
        <w:t>
      455) участвует в развитии "электронного правительства";</w:t>
      </w:r>
    </w:p>
    <w:bookmarkEnd w:id="610"/>
    <w:bookmarkStart w:name="z1114" w:id="611"/>
    <w:p>
      <w:pPr>
        <w:spacing w:after="0"/>
        <w:ind w:left="0"/>
        <w:jc w:val="both"/>
      </w:pPr>
      <w:r>
        <w:rPr>
          <w:rFonts w:ascii="Times New Roman"/>
          <w:b w:val="false"/>
          <w:i w:val="false"/>
          <w:color w:val="000000"/>
          <w:sz w:val="28"/>
        </w:rPr>
        <w:t xml:space="preserve">
      456) обеспечивает доступ местным исполнительным органам в пределах их компетенции к информационным системам, находящимся в ведении Министерства; </w:t>
      </w:r>
    </w:p>
    <w:bookmarkEnd w:id="611"/>
    <w:bookmarkStart w:name="z1115" w:id="612"/>
    <w:p>
      <w:pPr>
        <w:spacing w:after="0"/>
        <w:ind w:left="0"/>
        <w:jc w:val="both"/>
      </w:pPr>
      <w:r>
        <w:rPr>
          <w:rFonts w:ascii="Times New Roman"/>
          <w:b w:val="false"/>
          <w:i w:val="false"/>
          <w:color w:val="000000"/>
          <w:sz w:val="28"/>
        </w:rPr>
        <w:t>
      457) размещает открытые данные на казахском и русском языках на интернет-портале открытых данных;</w:t>
      </w:r>
    </w:p>
    <w:bookmarkEnd w:id="612"/>
    <w:bookmarkStart w:name="z1116" w:id="613"/>
    <w:p>
      <w:pPr>
        <w:spacing w:after="0"/>
        <w:ind w:left="0"/>
        <w:jc w:val="both"/>
      </w:pPr>
      <w:r>
        <w:rPr>
          <w:rFonts w:ascii="Times New Roman"/>
          <w:b w:val="false"/>
          <w:i w:val="false"/>
          <w:color w:val="000000"/>
          <w:sz w:val="28"/>
        </w:rPr>
        <w:t>
      458) осуществляет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bookmarkEnd w:id="613"/>
    <w:bookmarkStart w:name="z1117" w:id="614"/>
    <w:p>
      <w:pPr>
        <w:spacing w:after="0"/>
        <w:ind w:left="0"/>
        <w:jc w:val="both"/>
      </w:pPr>
      <w:r>
        <w:rPr>
          <w:rFonts w:ascii="Times New Roman"/>
          <w:b w:val="false"/>
          <w:i w:val="false"/>
          <w:color w:val="000000"/>
          <w:sz w:val="28"/>
        </w:rPr>
        <w:t xml:space="preserve">
      459) обеспечивает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w:t>
      </w:r>
    </w:p>
    <w:bookmarkEnd w:id="614"/>
    <w:bookmarkStart w:name="z1118" w:id="615"/>
    <w:p>
      <w:pPr>
        <w:spacing w:after="0"/>
        <w:ind w:left="0"/>
        <w:jc w:val="both"/>
      </w:pPr>
      <w:r>
        <w:rPr>
          <w:rFonts w:ascii="Times New Roman"/>
          <w:b w:val="false"/>
          <w:i w:val="false"/>
          <w:color w:val="000000"/>
          <w:sz w:val="28"/>
        </w:rPr>
        <w:t xml:space="preserve">
      460) обеспечивает хранение оригиналов технической документации на бумажных носителях и представляет их сервисному интегратору "электронного правительства" по его запросу; </w:t>
      </w:r>
    </w:p>
    <w:bookmarkEnd w:id="615"/>
    <w:bookmarkStart w:name="z1119" w:id="616"/>
    <w:p>
      <w:pPr>
        <w:spacing w:after="0"/>
        <w:ind w:left="0"/>
        <w:jc w:val="both"/>
      </w:pPr>
      <w:r>
        <w:rPr>
          <w:rFonts w:ascii="Times New Roman"/>
          <w:b w:val="false"/>
          <w:i w:val="false"/>
          <w:color w:val="000000"/>
          <w:sz w:val="28"/>
        </w:rPr>
        <w:t xml:space="preserve">
      461) осуществляет использование стандартных решений при создании и развитии объектов информатизации "электронного правительства"; </w:t>
      </w:r>
    </w:p>
    <w:bookmarkEnd w:id="616"/>
    <w:bookmarkStart w:name="z1120" w:id="617"/>
    <w:p>
      <w:pPr>
        <w:spacing w:after="0"/>
        <w:ind w:left="0"/>
        <w:jc w:val="both"/>
      </w:pPr>
      <w:r>
        <w:rPr>
          <w:rFonts w:ascii="Times New Roman"/>
          <w:b w:val="false"/>
          <w:i w:val="false"/>
          <w:color w:val="000000"/>
          <w:sz w:val="28"/>
        </w:rPr>
        <w:t xml:space="preserve">
      462) размещает общедоступную информацию о планах и результатах создания и развития объектов информатизации Министерства на своих интернет-ресурсах; </w:t>
      </w:r>
    </w:p>
    <w:bookmarkEnd w:id="617"/>
    <w:bookmarkStart w:name="z1121" w:id="618"/>
    <w:p>
      <w:pPr>
        <w:spacing w:after="0"/>
        <w:ind w:left="0"/>
        <w:jc w:val="both"/>
      </w:pPr>
      <w:r>
        <w:rPr>
          <w:rFonts w:ascii="Times New Roman"/>
          <w:b w:val="false"/>
          <w:i w:val="false"/>
          <w:color w:val="000000"/>
          <w:sz w:val="28"/>
        </w:rPr>
        <w:t xml:space="preserve">
      463) размещает интернет-ресурс на единой платформе интернет-ресурсов Министерства, а также обеспечивает его достоверность и актуализацию; </w:t>
      </w:r>
    </w:p>
    <w:bookmarkEnd w:id="618"/>
    <w:bookmarkStart w:name="z1122" w:id="619"/>
    <w:p>
      <w:pPr>
        <w:spacing w:after="0"/>
        <w:ind w:left="0"/>
        <w:jc w:val="both"/>
      </w:pPr>
      <w:r>
        <w:rPr>
          <w:rFonts w:ascii="Times New Roman"/>
          <w:b w:val="false"/>
          <w:i w:val="false"/>
          <w:color w:val="000000"/>
          <w:sz w:val="28"/>
        </w:rPr>
        <w:t xml:space="preserve">
      464) приобретает информационно-коммуникационные услуги у оператора в соответствии с каталогом информационно-коммуникационных услуг; </w:t>
      </w:r>
    </w:p>
    <w:bookmarkEnd w:id="619"/>
    <w:bookmarkStart w:name="z1123" w:id="620"/>
    <w:p>
      <w:pPr>
        <w:spacing w:after="0"/>
        <w:ind w:left="0"/>
        <w:jc w:val="both"/>
      </w:pPr>
      <w:r>
        <w:rPr>
          <w:rFonts w:ascii="Times New Roman"/>
          <w:b w:val="false"/>
          <w:i w:val="false"/>
          <w:color w:val="000000"/>
          <w:sz w:val="28"/>
        </w:rPr>
        <w:t xml:space="preserve">
      465) устанавливает требования к уровню цифровой грамотности специалистов соответствующих сфер деятельности при разработке и утверждении профессиональных стандартов; </w:t>
      </w:r>
    </w:p>
    <w:bookmarkEnd w:id="620"/>
    <w:bookmarkStart w:name="z1124" w:id="621"/>
    <w:p>
      <w:pPr>
        <w:spacing w:after="0"/>
        <w:ind w:left="0"/>
        <w:jc w:val="both"/>
      </w:pPr>
      <w:r>
        <w:rPr>
          <w:rFonts w:ascii="Times New Roman"/>
          <w:b w:val="false"/>
          <w:i w:val="false"/>
          <w:color w:val="000000"/>
          <w:sz w:val="28"/>
        </w:rPr>
        <w:t>
      466) предоставляет оператору электронные информационные ресурсы, необходимые для информационного наполнения веб-портала "электронного правительства";</w:t>
      </w:r>
    </w:p>
    <w:bookmarkEnd w:id="621"/>
    <w:bookmarkStart w:name="z1125" w:id="622"/>
    <w:p>
      <w:pPr>
        <w:spacing w:after="0"/>
        <w:ind w:left="0"/>
        <w:jc w:val="both"/>
      </w:pPr>
      <w:r>
        <w:rPr>
          <w:rFonts w:ascii="Times New Roman"/>
          <w:b w:val="false"/>
          <w:i w:val="false"/>
          <w:color w:val="000000"/>
          <w:sz w:val="28"/>
        </w:rPr>
        <w:t>
      467) определяет объекты, относящиеся к критически важным объектам информационно-коммуникационной инфраструктуры, в пределах своей компетенции;</w:t>
      </w:r>
    </w:p>
    <w:bookmarkEnd w:id="622"/>
    <w:bookmarkStart w:name="z1126" w:id="623"/>
    <w:p>
      <w:pPr>
        <w:spacing w:after="0"/>
        <w:ind w:left="0"/>
        <w:jc w:val="both"/>
      </w:pPr>
      <w:r>
        <w:rPr>
          <w:rFonts w:ascii="Times New Roman"/>
          <w:b w:val="false"/>
          <w:i w:val="false"/>
          <w:color w:val="000000"/>
          <w:sz w:val="28"/>
        </w:rPr>
        <w:t>
      468) обеспечивает рабочими местами с доступом к объектам информатизации работников национального координационного центра информационной безопасности, за исключением уполномоченного органа по регулированию, контролю и надзору финансового рынка и финансовых организаций и специальных государственных органов Республики Казахстан;</w:t>
      </w:r>
    </w:p>
    <w:bookmarkEnd w:id="623"/>
    <w:bookmarkStart w:name="z1127" w:id="624"/>
    <w:p>
      <w:pPr>
        <w:spacing w:after="0"/>
        <w:ind w:left="0"/>
        <w:jc w:val="both"/>
      </w:pPr>
      <w:r>
        <w:rPr>
          <w:rFonts w:ascii="Times New Roman"/>
          <w:b w:val="false"/>
          <w:i w:val="false"/>
          <w:color w:val="000000"/>
          <w:sz w:val="28"/>
        </w:rPr>
        <w:t>
      469) предоставляет доступ оператору к электронным информационным ресурсам для осуществления аналитики данных в целях реализации функций государственными органами в порядке, определенном уполномоченным органом, за исключением Службы государственной охраны Республики Казахстан;</w:t>
      </w:r>
    </w:p>
    <w:bookmarkEnd w:id="624"/>
    <w:bookmarkStart w:name="z1128" w:id="625"/>
    <w:p>
      <w:pPr>
        <w:spacing w:after="0"/>
        <w:ind w:left="0"/>
        <w:jc w:val="both"/>
      </w:pPr>
      <w:r>
        <w:rPr>
          <w:rFonts w:ascii="Times New Roman"/>
          <w:b w:val="false"/>
          <w:i w:val="false"/>
          <w:color w:val="000000"/>
          <w:sz w:val="28"/>
        </w:rPr>
        <w:t>
      470) участвует в реализации государственной политики по обеспечению равных прав и равных возможностей мужчин и женщин;</w:t>
      </w:r>
    </w:p>
    <w:bookmarkEnd w:id="625"/>
    <w:bookmarkStart w:name="z1129" w:id="626"/>
    <w:p>
      <w:pPr>
        <w:spacing w:after="0"/>
        <w:ind w:left="0"/>
        <w:jc w:val="both"/>
      </w:pPr>
      <w:r>
        <w:rPr>
          <w:rFonts w:ascii="Times New Roman"/>
          <w:b w:val="false"/>
          <w:i w:val="false"/>
          <w:color w:val="000000"/>
          <w:sz w:val="28"/>
        </w:rPr>
        <w:t>
      471) разрабатывает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объекте информационно-коммуникационной инфраструктуры "электронного правительства";</w:t>
      </w:r>
    </w:p>
    <w:bookmarkEnd w:id="626"/>
    <w:p>
      <w:pPr>
        <w:spacing w:after="0"/>
        <w:ind w:left="0"/>
        <w:jc w:val="both"/>
      </w:pPr>
      <w:r>
        <w:rPr>
          <w:rFonts w:ascii="Times New Roman"/>
          <w:b w:val="false"/>
          <w:i w:val="false"/>
          <w:color w:val="000000"/>
          <w:sz w:val="28"/>
        </w:rPr>
        <w:t>
      471-1) разрабатывает и утверждает по согласованию с уполномоченным органом по предпринимательству порядок, формы государственной нефинансовой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нефинансовой поддержке, юридическое (юридические) лицо (лица), привлекаемое (привлекаемые) для оказания государственной нефинансовой поддержки, и другие условия, необходимые для оказания государственной нефинансовой поддержки;</w:t>
      </w:r>
    </w:p>
    <w:bookmarkStart w:name="z1130" w:id="627"/>
    <w:p>
      <w:pPr>
        <w:spacing w:after="0"/>
        <w:ind w:left="0"/>
        <w:jc w:val="both"/>
      </w:pPr>
      <w:r>
        <w:rPr>
          <w:rFonts w:ascii="Times New Roman"/>
          <w:b w:val="false"/>
          <w:i w:val="false"/>
          <w:color w:val="000000"/>
          <w:sz w:val="28"/>
        </w:rPr>
        <w:t xml:space="preserve">
      472) утверждает в пределах своей компетенции состав экспертного совета по вопросам частного предпринимательства в соответствии с Предпринимательским кодексом Республики Казахстан; </w:t>
      </w:r>
    </w:p>
    <w:bookmarkEnd w:id="627"/>
    <w:bookmarkStart w:name="z1131" w:id="628"/>
    <w:p>
      <w:pPr>
        <w:spacing w:after="0"/>
        <w:ind w:left="0"/>
        <w:jc w:val="both"/>
      </w:pPr>
      <w:r>
        <w:rPr>
          <w:rFonts w:ascii="Times New Roman"/>
          <w:b w:val="false"/>
          <w:i w:val="false"/>
          <w:color w:val="000000"/>
          <w:sz w:val="28"/>
        </w:rPr>
        <w:t xml:space="preserve">
      473) проводит анализ регуляторного воздействия в отношении разрабатываемых проектов документов и нормативных правовых актов,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bookmarkEnd w:id="628"/>
    <w:bookmarkStart w:name="z1132" w:id="629"/>
    <w:p>
      <w:pPr>
        <w:spacing w:after="0"/>
        <w:ind w:left="0"/>
        <w:jc w:val="both"/>
      </w:pPr>
      <w:r>
        <w:rPr>
          <w:rFonts w:ascii="Times New Roman"/>
          <w:b w:val="false"/>
          <w:i w:val="false"/>
          <w:color w:val="000000"/>
          <w:sz w:val="28"/>
        </w:rPr>
        <w:t>
      474) представляет отчеты о состоянии регулирования предпринимательской деятельности в уполномоченный орган по предпринимательству;</w:t>
      </w:r>
    </w:p>
    <w:bookmarkEnd w:id="629"/>
    <w:bookmarkStart w:name="z1133" w:id="630"/>
    <w:p>
      <w:pPr>
        <w:spacing w:after="0"/>
        <w:ind w:left="0"/>
        <w:jc w:val="both"/>
      </w:pPr>
      <w:r>
        <w:rPr>
          <w:rFonts w:ascii="Times New Roman"/>
          <w:b w:val="false"/>
          <w:i w:val="false"/>
          <w:color w:val="000000"/>
          <w:sz w:val="28"/>
        </w:rPr>
        <w:t>
      475) осуществляет мониторинг эффективности государственного контроля и надзора в регулируемой сфере;</w:t>
      </w:r>
    </w:p>
    <w:bookmarkEnd w:id="630"/>
    <w:bookmarkStart w:name="z1134" w:id="631"/>
    <w:p>
      <w:pPr>
        <w:spacing w:after="0"/>
        <w:ind w:left="0"/>
        <w:jc w:val="both"/>
      </w:pPr>
      <w:r>
        <w:rPr>
          <w:rFonts w:ascii="Times New Roman"/>
          <w:b w:val="false"/>
          <w:i w:val="false"/>
          <w:color w:val="000000"/>
          <w:sz w:val="28"/>
        </w:rPr>
        <w:t xml:space="preserve">
      476) осуществляет размещение бюджетной отчетности, консолидированной финансовой отчетности, результатов государственного аудита и финансового контроля, а также проведение публичного обсуждения проектов бюджетных программ и отчетов о реализации бюджетных программ на интернет-портале открытых бюджетов; </w:t>
      </w:r>
    </w:p>
    <w:bookmarkEnd w:id="631"/>
    <w:bookmarkStart w:name="z1135" w:id="632"/>
    <w:p>
      <w:pPr>
        <w:spacing w:after="0"/>
        <w:ind w:left="0"/>
        <w:jc w:val="both"/>
      </w:pPr>
      <w:r>
        <w:rPr>
          <w:rFonts w:ascii="Times New Roman"/>
          <w:b w:val="false"/>
          <w:i w:val="false"/>
          <w:color w:val="000000"/>
          <w:sz w:val="28"/>
        </w:rPr>
        <w:t xml:space="preserve">
      477) осуществляет размещение проектов концепций законопроектов и нормативных правовых актов вместе с пояснительными записками и сравнительными таблицами к ним (в случаях внесения изменений и (или) дополнений в законодательные акты) до направления их на согласование в заинтересованные государственные органы для публичного обсуждения на интернет-портале открытых нормативных правовых актов; </w:t>
      </w:r>
    </w:p>
    <w:bookmarkEnd w:id="632"/>
    <w:bookmarkStart w:name="z1136" w:id="633"/>
    <w:p>
      <w:pPr>
        <w:spacing w:after="0"/>
        <w:ind w:left="0"/>
        <w:jc w:val="both"/>
      </w:pPr>
      <w:r>
        <w:rPr>
          <w:rFonts w:ascii="Times New Roman"/>
          <w:b w:val="false"/>
          <w:i w:val="false"/>
          <w:color w:val="000000"/>
          <w:sz w:val="28"/>
        </w:rPr>
        <w:t>
      478) проводит внутренний контроль за качеством и своевременностью представления информации;</w:t>
      </w:r>
    </w:p>
    <w:bookmarkEnd w:id="633"/>
    <w:bookmarkStart w:name="z1137" w:id="634"/>
    <w:p>
      <w:pPr>
        <w:spacing w:after="0"/>
        <w:ind w:left="0"/>
        <w:jc w:val="both"/>
      </w:pPr>
      <w:r>
        <w:rPr>
          <w:rFonts w:ascii="Times New Roman"/>
          <w:b w:val="false"/>
          <w:i w:val="false"/>
          <w:color w:val="000000"/>
          <w:sz w:val="28"/>
        </w:rPr>
        <w:t xml:space="preserve">
      479) разрабатывает, согласовывает с уполномоченным органом в сфере разрешений и уведомлений и уполномоченным органом в сфере информатизации, утверждает нормативные правовые акты об утверждении квалификационных требований и перечня документов, подтверждающих соответствие им в регулируемой сфере; </w:t>
      </w:r>
    </w:p>
    <w:bookmarkEnd w:id="634"/>
    <w:bookmarkStart w:name="z1138" w:id="635"/>
    <w:p>
      <w:pPr>
        <w:spacing w:after="0"/>
        <w:ind w:left="0"/>
        <w:jc w:val="both"/>
      </w:pPr>
      <w:r>
        <w:rPr>
          <w:rFonts w:ascii="Times New Roman"/>
          <w:b w:val="false"/>
          <w:i w:val="false"/>
          <w:color w:val="000000"/>
          <w:sz w:val="28"/>
        </w:rPr>
        <w:t xml:space="preserve">
      480) разрабатывает и согласовывает с уполномоченным органом в сфере разрешений и уведомлений и уполномоченным органом в сфере информатизации проекты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 </w:t>
      </w:r>
    </w:p>
    <w:bookmarkEnd w:id="635"/>
    <w:bookmarkStart w:name="z1139" w:id="636"/>
    <w:p>
      <w:pPr>
        <w:spacing w:after="0"/>
        <w:ind w:left="0"/>
        <w:jc w:val="both"/>
      </w:pPr>
      <w:r>
        <w:rPr>
          <w:rFonts w:ascii="Times New Roman"/>
          <w:b w:val="false"/>
          <w:i w:val="false"/>
          <w:color w:val="000000"/>
          <w:sz w:val="28"/>
        </w:rPr>
        <w:t>
      481) разрабатывает, согласовывает с уполномоченным органом в сфере разрешений и уведомлений и уполномоченным органом в сфере информатизации, утверждает формы заявлений для получения разрешения второй категории, формы разрешений второй категории;</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482) исключен постановлением Правительства РК от 29.04.2025 </w:t>
      </w:r>
      <w:r>
        <w:rPr>
          <w:rFonts w:ascii="Times New Roman"/>
          <w:b w:val="false"/>
          <w:i w:val="false"/>
          <w:color w:val="000000"/>
          <w:sz w:val="28"/>
        </w:rPr>
        <w:t>№ 286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483) разрабатывает и (или) актуализирует отраслевые рамки квалификаций в порядке, определенном уполномоченным органом в области признания профессиональных квалификаций;</w:t>
      </w:r>
    </w:p>
    <w:bookmarkStart w:name="z1972" w:id="637"/>
    <w:p>
      <w:pPr>
        <w:spacing w:after="0"/>
        <w:ind w:left="0"/>
        <w:jc w:val="both"/>
      </w:pPr>
      <w:r>
        <w:rPr>
          <w:rFonts w:ascii="Times New Roman"/>
          <w:b w:val="false"/>
          <w:i w:val="false"/>
          <w:color w:val="000000"/>
          <w:sz w:val="28"/>
        </w:rPr>
        <w:t>
      483-1) на ежегодной основе по согласованию с отраслевыми советами по профессиональным квалификациям вносит в уполномоченный орган в области признания профессиональных квалификаций предложения по внесению изменений и дополнений в реестр профессий;</w:t>
      </w:r>
    </w:p>
    <w:bookmarkEnd w:id="637"/>
    <w:bookmarkStart w:name="z1973" w:id="638"/>
    <w:p>
      <w:pPr>
        <w:spacing w:after="0"/>
        <w:ind w:left="0"/>
        <w:jc w:val="both"/>
      </w:pPr>
      <w:r>
        <w:rPr>
          <w:rFonts w:ascii="Times New Roman"/>
          <w:b w:val="false"/>
          <w:i w:val="false"/>
          <w:color w:val="000000"/>
          <w:sz w:val="28"/>
        </w:rPr>
        <w:t>
      483-2) на ежегодной основе по согласованию с отраслевыми советами по профессиональным квалификациям разрабатывает предложения по разработке и (или) актуализации профессиональных стандартов и направляет их в уполномоченный орган в области признания профессиональных квалификаций;</w:t>
      </w:r>
    </w:p>
    <w:bookmarkEnd w:id="638"/>
    <w:bookmarkStart w:name="z1974" w:id="639"/>
    <w:p>
      <w:pPr>
        <w:spacing w:after="0"/>
        <w:ind w:left="0"/>
        <w:jc w:val="both"/>
      </w:pPr>
      <w:r>
        <w:rPr>
          <w:rFonts w:ascii="Times New Roman"/>
          <w:b w:val="false"/>
          <w:i w:val="false"/>
          <w:color w:val="000000"/>
          <w:sz w:val="28"/>
        </w:rPr>
        <w:t>
      483-3) на ежегодной основе по согласованию с местными исполнительными органами областей, городов республиканского значения и столицы формирует потребность рынка труда в признании профессиональных квалификаций с учетом актуальности профессий в текущем и будущем периодах в порядке, определенном уполномоченным органом в области признания профессиональных квалификаций;</w:t>
      </w:r>
    </w:p>
    <w:bookmarkEnd w:id="639"/>
    <w:bookmarkStart w:name="z1975" w:id="640"/>
    <w:p>
      <w:pPr>
        <w:spacing w:after="0"/>
        <w:ind w:left="0"/>
        <w:jc w:val="both"/>
      </w:pPr>
      <w:r>
        <w:rPr>
          <w:rFonts w:ascii="Times New Roman"/>
          <w:b w:val="false"/>
          <w:i w:val="false"/>
          <w:color w:val="000000"/>
          <w:sz w:val="28"/>
        </w:rPr>
        <w:t>
      483-4) по согласованию с отраслевыми советами по профессиональным квалификациям вносит предложения в уполномоченный орган в области признания профессиональных квалификаций по условиям признания профессиональных квалификаций;</w:t>
      </w:r>
    </w:p>
    <w:bookmarkEnd w:id="640"/>
    <w:bookmarkStart w:name="z1976" w:id="641"/>
    <w:p>
      <w:pPr>
        <w:spacing w:after="0"/>
        <w:ind w:left="0"/>
        <w:jc w:val="both"/>
      </w:pPr>
      <w:r>
        <w:rPr>
          <w:rFonts w:ascii="Times New Roman"/>
          <w:b w:val="false"/>
          <w:i w:val="false"/>
          <w:color w:val="000000"/>
          <w:sz w:val="28"/>
        </w:rPr>
        <w:t>
      483-5) разрабатывает и (или) актуализирует профессиональные стандарты в регулируемых отраслях;</w:t>
      </w:r>
    </w:p>
    <w:bookmarkEnd w:id="641"/>
    <w:bookmarkStart w:name="z1977" w:id="642"/>
    <w:p>
      <w:pPr>
        <w:spacing w:after="0"/>
        <w:ind w:left="0"/>
        <w:jc w:val="both"/>
      </w:pPr>
      <w:r>
        <w:rPr>
          <w:rFonts w:ascii="Times New Roman"/>
          <w:b w:val="false"/>
          <w:i w:val="false"/>
          <w:color w:val="000000"/>
          <w:sz w:val="28"/>
        </w:rPr>
        <w:t>
      483-6)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w:t>
      </w:r>
    </w:p>
    <w:bookmarkEnd w:id="642"/>
    <w:bookmarkStart w:name="z1978" w:id="643"/>
    <w:p>
      <w:pPr>
        <w:spacing w:after="0"/>
        <w:ind w:left="0"/>
        <w:jc w:val="both"/>
      </w:pPr>
      <w:r>
        <w:rPr>
          <w:rFonts w:ascii="Times New Roman"/>
          <w:b w:val="false"/>
          <w:i w:val="false"/>
          <w:color w:val="000000"/>
          <w:sz w:val="28"/>
        </w:rPr>
        <w:t>
      483-7) разрабатывает и утверждает положение об отраслевых советах по профессиональным квалификациям;</w:t>
      </w:r>
    </w:p>
    <w:bookmarkEnd w:id="643"/>
    <w:bookmarkStart w:name="z1142" w:id="644"/>
    <w:p>
      <w:pPr>
        <w:spacing w:after="0"/>
        <w:ind w:left="0"/>
        <w:jc w:val="both"/>
      </w:pPr>
      <w:r>
        <w:rPr>
          <w:rFonts w:ascii="Times New Roman"/>
          <w:b w:val="false"/>
          <w:i w:val="false"/>
          <w:color w:val="000000"/>
          <w:sz w:val="28"/>
        </w:rPr>
        <w:t>
      484) разрабатывает, утверждает, заменяет и пересматривает профессиональные стандарты на услуги, оказываемые государственными юридическими лицами, по согласованию с уполномоченным государственным органом по труду;</w:t>
      </w:r>
    </w:p>
    <w:bookmarkEnd w:id="644"/>
    <w:bookmarkStart w:name="z1143" w:id="645"/>
    <w:p>
      <w:pPr>
        <w:spacing w:after="0"/>
        <w:ind w:left="0"/>
        <w:jc w:val="both"/>
      </w:pPr>
      <w:r>
        <w:rPr>
          <w:rFonts w:ascii="Times New Roman"/>
          <w:b w:val="false"/>
          <w:i w:val="false"/>
          <w:color w:val="000000"/>
          <w:sz w:val="28"/>
        </w:rPr>
        <w:t xml:space="preserve">
      485) осуществляет подготовку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 </w:t>
      </w:r>
    </w:p>
    <w:bookmarkEnd w:id="645"/>
    <w:bookmarkStart w:name="z1144" w:id="646"/>
    <w:p>
      <w:pPr>
        <w:spacing w:after="0"/>
        <w:ind w:left="0"/>
        <w:jc w:val="both"/>
      </w:pPr>
      <w:r>
        <w:rPr>
          <w:rFonts w:ascii="Times New Roman"/>
          <w:b w:val="false"/>
          <w:i w:val="false"/>
          <w:color w:val="000000"/>
          <w:sz w:val="28"/>
        </w:rPr>
        <w:t>
      486) осуществляет разработку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646"/>
    <w:bookmarkStart w:name="z1145" w:id="647"/>
    <w:p>
      <w:pPr>
        <w:spacing w:after="0"/>
        <w:ind w:left="0"/>
        <w:jc w:val="both"/>
      </w:pPr>
      <w:r>
        <w:rPr>
          <w:rFonts w:ascii="Times New Roman"/>
          <w:b w:val="false"/>
          <w:i w:val="false"/>
          <w:color w:val="000000"/>
          <w:sz w:val="28"/>
        </w:rPr>
        <w:t>
      487) рассматривает проекты документов по стандартизации и национального плана стандартизации;</w:t>
      </w:r>
    </w:p>
    <w:bookmarkEnd w:id="647"/>
    <w:bookmarkStart w:name="z1146" w:id="648"/>
    <w:p>
      <w:pPr>
        <w:spacing w:after="0"/>
        <w:ind w:left="0"/>
        <w:jc w:val="both"/>
      </w:pPr>
      <w:r>
        <w:rPr>
          <w:rFonts w:ascii="Times New Roman"/>
          <w:b w:val="false"/>
          <w:i w:val="false"/>
          <w:color w:val="000000"/>
          <w:sz w:val="28"/>
        </w:rPr>
        <w:t>
      488) осуществляет подготовку предложений по созданию технических комитетов по стандартизации;</w:t>
      </w:r>
    </w:p>
    <w:bookmarkEnd w:id="648"/>
    <w:bookmarkStart w:name="z1147" w:id="649"/>
    <w:p>
      <w:pPr>
        <w:spacing w:after="0"/>
        <w:ind w:left="0"/>
        <w:jc w:val="both"/>
      </w:pPr>
      <w:r>
        <w:rPr>
          <w:rFonts w:ascii="Times New Roman"/>
          <w:b w:val="false"/>
          <w:i w:val="false"/>
          <w:color w:val="000000"/>
          <w:sz w:val="28"/>
        </w:rPr>
        <w:t>
      489) участвует в работе технических комитетов по стандартизации и национального органа по стандартизации, международных организаций по стандартизации;</w:t>
      </w:r>
    </w:p>
    <w:bookmarkEnd w:id="649"/>
    <w:bookmarkStart w:name="z1148" w:id="650"/>
    <w:p>
      <w:pPr>
        <w:spacing w:after="0"/>
        <w:ind w:left="0"/>
        <w:jc w:val="both"/>
      </w:pPr>
      <w:r>
        <w:rPr>
          <w:rFonts w:ascii="Times New Roman"/>
          <w:b w:val="false"/>
          <w:i w:val="false"/>
          <w:color w:val="000000"/>
          <w:sz w:val="28"/>
        </w:rPr>
        <w:t xml:space="preserve">
      490) рассматривает рекомендации общественных советов, принимает предусмотренные законодательством Республики Казахстан решения и дает мотивированные ответы; </w:t>
      </w:r>
    </w:p>
    <w:bookmarkEnd w:id="650"/>
    <w:bookmarkStart w:name="z1149" w:id="651"/>
    <w:p>
      <w:pPr>
        <w:spacing w:after="0"/>
        <w:ind w:left="0"/>
        <w:jc w:val="both"/>
      </w:pPr>
      <w:r>
        <w:rPr>
          <w:rFonts w:ascii="Times New Roman"/>
          <w:b w:val="false"/>
          <w:i w:val="false"/>
          <w:color w:val="000000"/>
          <w:sz w:val="28"/>
        </w:rPr>
        <w:t>
      491) осуществляет организационное обеспечение деятельности Общественного совета;</w:t>
      </w:r>
    </w:p>
    <w:bookmarkEnd w:id="651"/>
    <w:bookmarkStart w:name="z1150" w:id="652"/>
    <w:p>
      <w:pPr>
        <w:spacing w:after="0"/>
        <w:ind w:left="0"/>
        <w:jc w:val="both"/>
      </w:pPr>
      <w:r>
        <w:rPr>
          <w:rFonts w:ascii="Times New Roman"/>
          <w:b w:val="false"/>
          <w:i w:val="false"/>
          <w:color w:val="000000"/>
          <w:sz w:val="28"/>
        </w:rPr>
        <w:t>
      492) определяет предельные объемы производственных мощностей по производству биотоплива;</w:t>
      </w:r>
    </w:p>
    <w:bookmarkEnd w:id="652"/>
    <w:bookmarkStart w:name="z1151" w:id="653"/>
    <w:p>
      <w:pPr>
        <w:spacing w:after="0"/>
        <w:ind w:left="0"/>
        <w:jc w:val="both"/>
      </w:pPr>
      <w:r>
        <w:rPr>
          <w:rFonts w:ascii="Times New Roman"/>
          <w:b w:val="false"/>
          <w:i w:val="false"/>
          <w:color w:val="000000"/>
          <w:sz w:val="28"/>
        </w:rPr>
        <w:t>
      493) разрабатывает и утверждает формы и порядок представления производителями биотоплива отчетов в местный исполнительный орган области, городов республиканского значения и столицы, необходимых для осуществления мониторинга производства биотоплива;</w:t>
      </w:r>
    </w:p>
    <w:bookmarkEnd w:id="653"/>
    <w:bookmarkStart w:name="z1152" w:id="654"/>
    <w:p>
      <w:pPr>
        <w:spacing w:after="0"/>
        <w:ind w:left="0"/>
        <w:jc w:val="both"/>
      </w:pPr>
      <w:r>
        <w:rPr>
          <w:rFonts w:ascii="Times New Roman"/>
          <w:b w:val="false"/>
          <w:i w:val="false"/>
          <w:color w:val="000000"/>
          <w:sz w:val="28"/>
        </w:rPr>
        <w:t>
      494) разрабатывает и утверждает в пределах своей компетенции нормативные правовые акты в области государственного регулирования производства биотоплива;</w:t>
      </w:r>
    </w:p>
    <w:bookmarkEnd w:id="654"/>
    <w:bookmarkStart w:name="z1153" w:id="655"/>
    <w:p>
      <w:pPr>
        <w:spacing w:after="0"/>
        <w:ind w:left="0"/>
        <w:jc w:val="both"/>
      </w:pPr>
      <w:r>
        <w:rPr>
          <w:rFonts w:ascii="Times New Roman"/>
          <w:b w:val="false"/>
          <w:i w:val="false"/>
          <w:color w:val="000000"/>
          <w:sz w:val="28"/>
        </w:rPr>
        <w:t>
      495) разрабатывает и утверждает перечень необходимых сведений для утверждения паспорта производства биотоплива;</w:t>
      </w:r>
    </w:p>
    <w:bookmarkEnd w:id="655"/>
    <w:bookmarkStart w:name="z1154" w:id="656"/>
    <w:p>
      <w:pPr>
        <w:spacing w:after="0"/>
        <w:ind w:left="0"/>
        <w:jc w:val="both"/>
      </w:pPr>
      <w:r>
        <w:rPr>
          <w:rFonts w:ascii="Times New Roman"/>
          <w:b w:val="false"/>
          <w:i w:val="false"/>
          <w:color w:val="000000"/>
          <w:sz w:val="28"/>
        </w:rPr>
        <w:t>
      496) разрабатывает и утверждает правила применения контрольных приборов учета, обеспечивающих автоматизированную передачу информации об объемах производства биотоплива;</w:t>
      </w:r>
    </w:p>
    <w:bookmarkEnd w:id="656"/>
    <w:bookmarkStart w:name="z1155" w:id="657"/>
    <w:p>
      <w:pPr>
        <w:spacing w:after="0"/>
        <w:ind w:left="0"/>
        <w:jc w:val="both"/>
      </w:pPr>
      <w:r>
        <w:rPr>
          <w:rFonts w:ascii="Times New Roman"/>
          <w:b w:val="false"/>
          <w:i w:val="false"/>
          <w:color w:val="000000"/>
          <w:sz w:val="28"/>
        </w:rPr>
        <w:t>
      497) разрабатывает и утверждает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p>
    <w:bookmarkEnd w:id="657"/>
    <w:bookmarkStart w:name="z1156" w:id="658"/>
    <w:p>
      <w:pPr>
        <w:spacing w:after="0"/>
        <w:ind w:left="0"/>
        <w:jc w:val="both"/>
      </w:pPr>
      <w:r>
        <w:rPr>
          <w:rFonts w:ascii="Times New Roman"/>
          <w:b w:val="false"/>
          <w:i w:val="false"/>
          <w:color w:val="000000"/>
          <w:sz w:val="28"/>
        </w:rPr>
        <w:t>
      498) разрабатывает технические регламенты в области производства биотоплива;</w:t>
      </w:r>
    </w:p>
    <w:bookmarkEnd w:id="658"/>
    <w:bookmarkStart w:name="z1157" w:id="659"/>
    <w:p>
      <w:pPr>
        <w:spacing w:after="0"/>
        <w:ind w:left="0"/>
        <w:jc w:val="both"/>
      </w:pPr>
      <w:r>
        <w:rPr>
          <w:rFonts w:ascii="Times New Roman"/>
          <w:b w:val="false"/>
          <w:i w:val="false"/>
          <w:color w:val="000000"/>
          <w:sz w:val="28"/>
        </w:rPr>
        <w:t>
      499) выдает заключение об условиях переработки товаров в соответствии с законодательством Республики Казахстан;</w:t>
      </w:r>
    </w:p>
    <w:bookmarkEnd w:id="659"/>
    <w:bookmarkStart w:name="z1158" w:id="660"/>
    <w:p>
      <w:pPr>
        <w:spacing w:after="0"/>
        <w:ind w:left="0"/>
        <w:jc w:val="both"/>
      </w:pPr>
      <w:r>
        <w:rPr>
          <w:rFonts w:ascii="Times New Roman"/>
          <w:b w:val="false"/>
          <w:i w:val="false"/>
          <w:color w:val="000000"/>
          <w:sz w:val="28"/>
        </w:rPr>
        <w:t xml:space="preserve">
      500) участвует в реализации единой государственной политики в области обеспечения единства измерений; </w:t>
      </w:r>
    </w:p>
    <w:bookmarkEnd w:id="660"/>
    <w:bookmarkStart w:name="z1159" w:id="661"/>
    <w:p>
      <w:pPr>
        <w:spacing w:after="0"/>
        <w:ind w:left="0"/>
        <w:jc w:val="both"/>
      </w:pPr>
      <w:r>
        <w:rPr>
          <w:rFonts w:ascii="Times New Roman"/>
          <w:b w:val="false"/>
          <w:i w:val="false"/>
          <w:color w:val="000000"/>
          <w:sz w:val="28"/>
        </w:rPr>
        <w:t>
      501) утверждает перечень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661"/>
    <w:bookmarkStart w:name="z1160" w:id="662"/>
    <w:p>
      <w:pPr>
        <w:spacing w:after="0"/>
        <w:ind w:left="0"/>
        <w:jc w:val="both"/>
      </w:pPr>
      <w:r>
        <w:rPr>
          <w:rFonts w:ascii="Times New Roman"/>
          <w:b w:val="false"/>
          <w:i w:val="false"/>
          <w:color w:val="000000"/>
          <w:sz w:val="28"/>
        </w:rPr>
        <w:t>
      502) согласовывает цены на товары (работы, услуги), производимые и (или) реализуемые;</w:t>
      </w:r>
    </w:p>
    <w:bookmarkEnd w:id="662"/>
    <w:bookmarkStart w:name="z1161" w:id="663"/>
    <w:p>
      <w:pPr>
        <w:spacing w:after="0"/>
        <w:ind w:left="0"/>
        <w:jc w:val="both"/>
      </w:pPr>
      <w:r>
        <w:rPr>
          <w:rFonts w:ascii="Times New Roman"/>
          <w:b w:val="false"/>
          <w:i w:val="false"/>
          <w:color w:val="000000"/>
          <w:sz w:val="28"/>
        </w:rPr>
        <w:t>
      503) осуществляет в пределах своей компетенции аккредитацию объединений субъектов частного предпринимательства, претендующих на участие в проведении экспертизы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предпринимательства;</w:t>
      </w:r>
    </w:p>
    <w:bookmarkEnd w:id="663"/>
    <w:bookmarkStart w:name="z1162" w:id="664"/>
    <w:p>
      <w:pPr>
        <w:spacing w:after="0"/>
        <w:ind w:left="0"/>
        <w:jc w:val="both"/>
      </w:pPr>
      <w:r>
        <w:rPr>
          <w:rFonts w:ascii="Times New Roman"/>
          <w:b w:val="false"/>
          <w:i w:val="false"/>
          <w:color w:val="000000"/>
          <w:sz w:val="28"/>
        </w:rPr>
        <w:t>
      504) разрабатывает и утверждает перечень пунктов контроля на приграничной территории Республики Казахстан с Кыргызской Республикой и Российской Федерацией, на которых осуществляется государственный контроль и надзор за продукцией агропромышленного комплекса в пределах автомобильного сообщения;</w:t>
      </w:r>
    </w:p>
    <w:bookmarkEnd w:id="664"/>
    <w:bookmarkStart w:name="z1163" w:id="665"/>
    <w:p>
      <w:pPr>
        <w:spacing w:after="0"/>
        <w:ind w:left="0"/>
        <w:jc w:val="both"/>
      </w:pPr>
      <w:r>
        <w:rPr>
          <w:rFonts w:ascii="Times New Roman"/>
          <w:b w:val="false"/>
          <w:i w:val="false"/>
          <w:color w:val="000000"/>
          <w:sz w:val="28"/>
        </w:rPr>
        <w:t>
      505) разрабатывает и утверждает порядок осуществления государственного контроля и надзора за продукцией агропромышленного комплекса в пунктах контроля на приграничной территории Республики Казахстан с Кыргызской Республикой и Российской Федерацией в пределах автомобильного сообщения;</w:t>
      </w:r>
    </w:p>
    <w:bookmarkEnd w:id="665"/>
    <w:bookmarkStart w:name="z1164" w:id="666"/>
    <w:p>
      <w:pPr>
        <w:spacing w:after="0"/>
        <w:ind w:left="0"/>
        <w:jc w:val="both"/>
      </w:pPr>
      <w:r>
        <w:rPr>
          <w:rFonts w:ascii="Times New Roman"/>
          <w:b w:val="false"/>
          <w:i w:val="false"/>
          <w:color w:val="000000"/>
          <w:sz w:val="28"/>
        </w:rPr>
        <w:t>
      506) по итогам полугодия – до 15 июля отчетного года, по итогам года – до 15 января года, следующего за отчетным, представляет информацию по учету продовольственных товаров, формируемых местными исполнительными органами, в уполномоченный орган в области мобилизационной подготовки;</w:t>
      </w:r>
    </w:p>
    <w:bookmarkEnd w:id="666"/>
    <w:bookmarkStart w:name="z1165" w:id="667"/>
    <w:p>
      <w:pPr>
        <w:spacing w:after="0"/>
        <w:ind w:left="0"/>
        <w:jc w:val="both"/>
      </w:pPr>
      <w:r>
        <w:rPr>
          <w:rFonts w:ascii="Times New Roman"/>
          <w:b w:val="false"/>
          <w:i w:val="false"/>
          <w:color w:val="000000"/>
          <w:sz w:val="28"/>
        </w:rPr>
        <w:t>
      507) выдает документ об условиях переработки товаров на/вне таможенной территории и переработки для внутреннего потребления в соответствии с законодательством Республики Казахстан;</w:t>
      </w:r>
    </w:p>
    <w:bookmarkEnd w:id="667"/>
    <w:bookmarkStart w:name="z1166" w:id="668"/>
    <w:p>
      <w:pPr>
        <w:spacing w:after="0"/>
        <w:ind w:left="0"/>
        <w:jc w:val="both"/>
      </w:pPr>
      <w:r>
        <w:rPr>
          <w:rFonts w:ascii="Times New Roman"/>
          <w:b w:val="false"/>
          <w:i w:val="false"/>
          <w:color w:val="000000"/>
          <w:sz w:val="28"/>
        </w:rPr>
        <w:t>
      508) ведет реестр производителей органической продукции на основе данных, представляемых органами по подтверждению соответствия;</w:t>
      </w:r>
    </w:p>
    <w:bookmarkEnd w:id="668"/>
    <w:bookmarkStart w:name="z1647" w:id="669"/>
    <w:p>
      <w:pPr>
        <w:spacing w:after="0"/>
        <w:ind w:left="0"/>
        <w:jc w:val="both"/>
      </w:pPr>
      <w:r>
        <w:rPr>
          <w:rFonts w:ascii="Times New Roman"/>
          <w:b w:val="false"/>
          <w:i w:val="false"/>
          <w:color w:val="000000"/>
          <w:sz w:val="28"/>
        </w:rPr>
        <w:t>
      508-1)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w:t>
      </w:r>
    </w:p>
    <w:bookmarkEnd w:id="669"/>
    <w:bookmarkStart w:name="z1654" w:id="670"/>
    <w:p>
      <w:pPr>
        <w:spacing w:after="0"/>
        <w:ind w:left="0"/>
        <w:jc w:val="both"/>
      </w:pPr>
      <w:r>
        <w:rPr>
          <w:rFonts w:ascii="Times New Roman"/>
          <w:b w:val="false"/>
          <w:i w:val="false"/>
          <w:color w:val="000000"/>
          <w:sz w:val="28"/>
        </w:rPr>
        <w:t>
      508-1) разрабатывает и утверждает правила формирования, ведения и содержания рабочих коллекций патогенных и промышленных микроорганизмов, используемых в области карантина растений;</w:t>
      </w:r>
    </w:p>
    <w:bookmarkEnd w:id="670"/>
    <w:bookmarkStart w:name="z1648" w:id="671"/>
    <w:p>
      <w:pPr>
        <w:spacing w:after="0"/>
        <w:ind w:left="0"/>
        <w:jc w:val="both"/>
      </w:pPr>
      <w:r>
        <w:rPr>
          <w:rFonts w:ascii="Times New Roman"/>
          <w:b w:val="false"/>
          <w:i w:val="false"/>
          <w:color w:val="000000"/>
          <w:sz w:val="28"/>
        </w:rPr>
        <w:t>
      508-2)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671"/>
    <w:bookmarkStart w:name="z1655" w:id="672"/>
    <w:p>
      <w:pPr>
        <w:spacing w:after="0"/>
        <w:ind w:left="0"/>
        <w:jc w:val="both"/>
      </w:pPr>
      <w:r>
        <w:rPr>
          <w:rFonts w:ascii="Times New Roman"/>
          <w:b w:val="false"/>
          <w:i w:val="false"/>
          <w:color w:val="000000"/>
          <w:sz w:val="28"/>
        </w:rPr>
        <w:t>
      508-2) участвует в реализации государственной политики в области биологической безопасности;</w:t>
      </w:r>
    </w:p>
    <w:bookmarkEnd w:id="672"/>
    <w:bookmarkStart w:name="z1649" w:id="673"/>
    <w:p>
      <w:pPr>
        <w:spacing w:after="0"/>
        <w:ind w:left="0"/>
        <w:jc w:val="both"/>
      </w:pPr>
      <w:r>
        <w:rPr>
          <w:rFonts w:ascii="Times New Roman"/>
          <w:b w:val="false"/>
          <w:i w:val="false"/>
          <w:color w:val="000000"/>
          <w:sz w:val="28"/>
        </w:rPr>
        <w:t xml:space="preserve">
      508-3)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 </w:t>
      </w:r>
    </w:p>
    <w:bookmarkEnd w:id="673"/>
    <w:bookmarkStart w:name="z1656" w:id="674"/>
    <w:p>
      <w:pPr>
        <w:spacing w:after="0"/>
        <w:ind w:left="0"/>
        <w:jc w:val="both"/>
      </w:pPr>
      <w:r>
        <w:rPr>
          <w:rFonts w:ascii="Times New Roman"/>
          <w:b w:val="false"/>
          <w:i w:val="false"/>
          <w:color w:val="000000"/>
          <w:sz w:val="28"/>
        </w:rPr>
        <w:t>
      508-3) информирует общественность о ситуациях, влекущих риски биологических угроз, в соответствии с законодательством Республики Казахстан о доступе к информации;</w:t>
      </w:r>
    </w:p>
    <w:bookmarkEnd w:id="674"/>
    <w:bookmarkStart w:name="z1650" w:id="6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508-4)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w:t>
      </w:r>
    </w:p>
    <w:bookmarkEnd w:id="675"/>
    <w:bookmarkStart w:name="z1657" w:id="676"/>
    <w:p>
      <w:pPr>
        <w:spacing w:after="0"/>
        <w:ind w:left="0"/>
        <w:jc w:val="both"/>
      </w:pPr>
      <w:r>
        <w:rPr>
          <w:rFonts w:ascii="Times New Roman"/>
          <w:b w:val="false"/>
          <w:i w:val="false"/>
          <w:color w:val="000000"/>
          <w:sz w:val="28"/>
        </w:rPr>
        <w:t>
      508-4) предоставляет статистическую информацию и иную учетную и отчетную документацию (информацию) в области биологической безопасности в соответствии с правилами ведения учета, мониторинга и прогнозирования (моделирования) в области биологической безопасности;</w:t>
      </w:r>
    </w:p>
    <w:bookmarkEnd w:id="676"/>
    <w:bookmarkStart w:name="z1651" w:id="6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508-5)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677"/>
    <w:bookmarkStart w:name="z1658" w:id="678"/>
    <w:p>
      <w:pPr>
        <w:spacing w:after="0"/>
        <w:ind w:left="0"/>
        <w:jc w:val="both"/>
      </w:pPr>
      <w:r>
        <w:rPr>
          <w:rFonts w:ascii="Times New Roman"/>
          <w:b w:val="false"/>
          <w:i w:val="false"/>
          <w:color w:val="000000"/>
          <w:sz w:val="28"/>
        </w:rPr>
        <w:t>
      508-5) согласовывает с уполномоченным органом в области биологической безопасности проекты нормативных правовых актов, нормативных технических документов, национальных и (или) межгосударственных стандартов, связанных с вопросами обеспечения биологической безопасности;</w:t>
      </w:r>
    </w:p>
    <w:bookmarkEnd w:id="678"/>
    <w:bookmarkStart w:name="z59" w:id="6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508-6)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679"/>
    <w:bookmarkStart w:name="z1659" w:id="680"/>
    <w:p>
      <w:pPr>
        <w:spacing w:after="0"/>
        <w:ind w:left="0"/>
        <w:jc w:val="both"/>
      </w:pPr>
      <w:r>
        <w:rPr>
          <w:rFonts w:ascii="Times New Roman"/>
          <w:b w:val="false"/>
          <w:i w:val="false"/>
          <w:color w:val="000000"/>
          <w:sz w:val="28"/>
        </w:rPr>
        <w:t>
      508-6) разрабатывает и утверждает методики управления биологическими рисками;</w:t>
      </w:r>
    </w:p>
    <w:bookmarkEnd w:id="680"/>
    <w:bookmarkStart w:name="z1660" w:id="681"/>
    <w:p>
      <w:pPr>
        <w:spacing w:after="0"/>
        <w:ind w:left="0"/>
        <w:jc w:val="both"/>
      </w:pPr>
      <w:r>
        <w:rPr>
          <w:rFonts w:ascii="Times New Roman"/>
          <w:b w:val="false"/>
          <w:i w:val="false"/>
          <w:color w:val="000000"/>
          <w:sz w:val="28"/>
        </w:rPr>
        <w:t>
      508-7) осуществляет ведение реестров субъектов, осуществляющих обращение с патогенными биологическими агентами, потенциально опасных биологических объектов;</w:t>
      </w:r>
    </w:p>
    <w:bookmarkEnd w:id="681"/>
    <w:bookmarkStart w:name="z1661" w:id="682"/>
    <w:p>
      <w:pPr>
        <w:spacing w:after="0"/>
        <w:ind w:left="0"/>
        <w:jc w:val="both"/>
      </w:pPr>
      <w:r>
        <w:rPr>
          <w:rFonts w:ascii="Times New Roman"/>
          <w:b w:val="false"/>
          <w:i w:val="false"/>
          <w:color w:val="000000"/>
          <w:sz w:val="28"/>
        </w:rPr>
        <w:t>
      508-8) осуществляет ведение реестров патогенных биологических агентов I и II групп патогенности, специалистов, осуществляющих обращение с патогенными биологическими агентами I и II групп патогенности;</w:t>
      </w:r>
    </w:p>
    <w:bookmarkEnd w:id="682"/>
    <w:bookmarkStart w:name="z1662" w:id="683"/>
    <w:p>
      <w:pPr>
        <w:spacing w:after="0"/>
        <w:ind w:left="0"/>
        <w:jc w:val="both"/>
      </w:pPr>
      <w:r>
        <w:rPr>
          <w:rFonts w:ascii="Times New Roman"/>
          <w:b w:val="false"/>
          <w:i w:val="false"/>
          <w:color w:val="000000"/>
          <w:sz w:val="28"/>
        </w:rPr>
        <w:t xml:space="preserve">
      508-9) осуществляет проведение профилактических мероприятий в области биологической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биологической безопасности Республики Казахстан" и законодательством Республики Казахстан;</w:t>
      </w:r>
    </w:p>
    <w:bookmarkEnd w:id="683"/>
    <w:bookmarkStart w:name="z1663" w:id="684"/>
    <w:p>
      <w:pPr>
        <w:spacing w:after="0"/>
        <w:ind w:left="0"/>
        <w:jc w:val="both"/>
      </w:pPr>
      <w:r>
        <w:rPr>
          <w:rFonts w:ascii="Times New Roman"/>
          <w:b w:val="false"/>
          <w:i w:val="false"/>
          <w:color w:val="000000"/>
          <w:sz w:val="28"/>
        </w:rPr>
        <w:t xml:space="preserve">
      508-10) осуществляет учет и мониторинг в области биологической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биологической безопасности Республики Казахстан" и законодательством Республики Казахстан;</w:t>
      </w:r>
    </w:p>
    <w:bookmarkEnd w:id="684"/>
    <w:bookmarkStart w:name="z1664" w:id="685"/>
    <w:p>
      <w:pPr>
        <w:spacing w:after="0"/>
        <w:ind w:left="0"/>
        <w:jc w:val="both"/>
      </w:pPr>
      <w:r>
        <w:rPr>
          <w:rFonts w:ascii="Times New Roman"/>
          <w:b w:val="false"/>
          <w:i w:val="false"/>
          <w:color w:val="000000"/>
          <w:sz w:val="28"/>
        </w:rPr>
        <w:t>
      508-11) осуществляет государственный контроль и надзор за соблюдением требований в области биологической безопасности;</w:t>
      </w:r>
    </w:p>
    <w:bookmarkEnd w:id="685"/>
    <w:bookmarkStart w:name="z1665" w:id="686"/>
    <w:p>
      <w:pPr>
        <w:spacing w:after="0"/>
        <w:ind w:left="0"/>
        <w:jc w:val="both"/>
      </w:pPr>
      <w:r>
        <w:rPr>
          <w:rFonts w:ascii="Times New Roman"/>
          <w:b w:val="false"/>
          <w:i w:val="false"/>
          <w:color w:val="000000"/>
          <w:sz w:val="28"/>
        </w:rPr>
        <w:t>
      508-12) осуществляет разработку и утверждение типовых программ профессиональной подготовки, переподготовки и повышения квалификации кадров в области биологической безопасности;</w:t>
      </w:r>
    </w:p>
    <w:bookmarkEnd w:id="686"/>
    <w:bookmarkStart w:name="z1666" w:id="687"/>
    <w:p>
      <w:pPr>
        <w:spacing w:after="0"/>
        <w:ind w:left="0"/>
        <w:jc w:val="both"/>
      </w:pPr>
      <w:r>
        <w:rPr>
          <w:rFonts w:ascii="Times New Roman"/>
          <w:b w:val="false"/>
          <w:i w:val="false"/>
          <w:color w:val="000000"/>
          <w:sz w:val="28"/>
        </w:rPr>
        <w:t>
      508-13) осуществляет разработку и утверждение типовой системы оплаты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w:t>
      </w:r>
    </w:p>
    <w:bookmarkEnd w:id="687"/>
    <w:bookmarkStart w:name="z1667" w:id="688"/>
    <w:p>
      <w:pPr>
        <w:spacing w:after="0"/>
        <w:ind w:left="0"/>
        <w:jc w:val="both"/>
      </w:pPr>
      <w:r>
        <w:rPr>
          <w:rFonts w:ascii="Times New Roman"/>
          <w:b w:val="false"/>
          <w:i w:val="false"/>
          <w:color w:val="000000"/>
          <w:sz w:val="28"/>
        </w:rPr>
        <w:t>
      508-14) осуществляет организацию научных исследований в области биологической безопасности в порядке, установленном законодательством Республики Казахстан;</w:t>
      </w:r>
    </w:p>
    <w:bookmarkEnd w:id="688"/>
    <w:bookmarkStart w:name="z1668" w:id="689"/>
    <w:p>
      <w:pPr>
        <w:spacing w:after="0"/>
        <w:ind w:left="0"/>
        <w:jc w:val="both"/>
      </w:pPr>
      <w:r>
        <w:rPr>
          <w:rFonts w:ascii="Times New Roman"/>
          <w:b w:val="false"/>
          <w:i w:val="false"/>
          <w:color w:val="000000"/>
          <w:sz w:val="28"/>
        </w:rPr>
        <w:t>
      508-15) осуществляет внешнюю оценку биологических рисков;</w:t>
      </w:r>
    </w:p>
    <w:bookmarkEnd w:id="689"/>
    <w:bookmarkStart w:name="z1669" w:id="690"/>
    <w:p>
      <w:pPr>
        <w:spacing w:after="0"/>
        <w:ind w:left="0"/>
        <w:jc w:val="both"/>
      </w:pPr>
      <w:r>
        <w:rPr>
          <w:rFonts w:ascii="Times New Roman"/>
          <w:b w:val="false"/>
          <w:i w:val="false"/>
          <w:color w:val="000000"/>
          <w:sz w:val="28"/>
        </w:rPr>
        <w:t>
      508-16) осуществляет учет и мониторинг коллекционной деятельности;</w:t>
      </w:r>
    </w:p>
    <w:bookmarkEnd w:id="690"/>
    <w:bookmarkStart w:name="z1670" w:id="691"/>
    <w:p>
      <w:pPr>
        <w:spacing w:after="0"/>
        <w:ind w:left="0"/>
        <w:jc w:val="both"/>
      </w:pPr>
      <w:r>
        <w:rPr>
          <w:rFonts w:ascii="Times New Roman"/>
          <w:b w:val="false"/>
          <w:i w:val="false"/>
          <w:color w:val="000000"/>
          <w:sz w:val="28"/>
        </w:rPr>
        <w:t>
      508-17) осуществляет разработку и утверждение правил осуществления и допуска к осуществлению референтных (референс-) исследований;</w:t>
      </w:r>
    </w:p>
    <w:bookmarkEnd w:id="691"/>
    <w:bookmarkStart w:name="z1671" w:id="692"/>
    <w:p>
      <w:pPr>
        <w:spacing w:after="0"/>
        <w:ind w:left="0"/>
        <w:jc w:val="both"/>
      </w:pPr>
      <w:r>
        <w:rPr>
          <w:rFonts w:ascii="Times New Roman"/>
          <w:b w:val="false"/>
          <w:i w:val="false"/>
          <w:color w:val="000000"/>
          <w:sz w:val="28"/>
        </w:rPr>
        <w:t>
      508-18) осуществляет обеспечение деятельности организаций, уполномоченных на формирование, ведение и содержание национальных коллекций патогенных и промышленных микроорганизмов, за счет бюджетных средств;</w:t>
      </w:r>
    </w:p>
    <w:bookmarkEnd w:id="692"/>
    <w:bookmarkStart w:name="z1672" w:id="693"/>
    <w:p>
      <w:pPr>
        <w:spacing w:after="0"/>
        <w:ind w:left="0"/>
        <w:jc w:val="both"/>
      </w:pPr>
      <w:r>
        <w:rPr>
          <w:rFonts w:ascii="Times New Roman"/>
          <w:b w:val="false"/>
          <w:i w:val="false"/>
          <w:color w:val="000000"/>
          <w:sz w:val="28"/>
        </w:rPr>
        <w:t>
      508-19) государственный фитосанитарный контроль и надзор в отношении потенциально опасных биологических объектов, на которых осуществляется обращение с патогенными биологическими агентами, осуществляются с учетом особенностей, предусмотренных законодательством Республики Казахстан в области биологической безопасности;</w:t>
      </w:r>
    </w:p>
    <w:bookmarkEnd w:id="693"/>
    <w:bookmarkStart w:name="z1673" w:id="694"/>
    <w:p>
      <w:pPr>
        <w:spacing w:after="0"/>
        <w:ind w:left="0"/>
        <w:jc w:val="both"/>
      </w:pPr>
      <w:r>
        <w:rPr>
          <w:rFonts w:ascii="Times New Roman"/>
          <w:b w:val="false"/>
          <w:i w:val="false"/>
          <w:color w:val="000000"/>
          <w:sz w:val="28"/>
        </w:rPr>
        <w:t>
      508-20) государственный ветеринарно-санитарный контроль и надзор в отношении потенциально опасных биологических объектов, на которых осуществляется обращение с патогенными биологическими агентами, осуществляются с учетом особенностей, предусмотренных законодательством Республики Казахстан в области биологической безопасности;</w:t>
      </w:r>
    </w:p>
    <w:bookmarkEnd w:id="694"/>
    <w:bookmarkStart w:name="z1676" w:id="695"/>
    <w:p>
      <w:pPr>
        <w:spacing w:after="0"/>
        <w:ind w:left="0"/>
        <w:jc w:val="both"/>
      </w:pPr>
      <w:r>
        <w:rPr>
          <w:rFonts w:ascii="Times New Roman"/>
          <w:b w:val="false"/>
          <w:i w:val="false"/>
          <w:color w:val="000000"/>
          <w:sz w:val="28"/>
        </w:rPr>
        <w:t>
      508-21) осуществляет субсидирование купонного вознаграждения по облигациям;</w:t>
      </w:r>
    </w:p>
    <w:bookmarkEnd w:id="695"/>
    <w:bookmarkStart w:name="z1677" w:id="696"/>
    <w:p>
      <w:pPr>
        <w:spacing w:after="0"/>
        <w:ind w:left="0"/>
        <w:jc w:val="both"/>
      </w:pPr>
      <w:r>
        <w:rPr>
          <w:rFonts w:ascii="Times New Roman"/>
          <w:b w:val="false"/>
          <w:i w:val="false"/>
          <w:color w:val="000000"/>
          <w:sz w:val="28"/>
        </w:rPr>
        <w:t>
      508-22) разрабатывает и утверждает правила проведения индексной оценки;</w:t>
      </w:r>
    </w:p>
    <w:bookmarkEnd w:id="696"/>
    <w:bookmarkStart w:name="z1678" w:id="697"/>
    <w:p>
      <w:pPr>
        <w:spacing w:after="0"/>
        <w:ind w:left="0"/>
        <w:jc w:val="both"/>
      </w:pPr>
      <w:r>
        <w:rPr>
          <w:rFonts w:ascii="Times New Roman"/>
          <w:b w:val="false"/>
          <w:i w:val="false"/>
          <w:color w:val="000000"/>
          <w:sz w:val="28"/>
        </w:rPr>
        <w:t>
      508-23) разрабатывает и утверждает правила проведения молекулярной генетической экспертизы;</w:t>
      </w:r>
    </w:p>
    <w:bookmarkEnd w:id="697"/>
    <w:bookmarkStart w:name="z1679" w:id="698"/>
    <w:p>
      <w:pPr>
        <w:spacing w:after="0"/>
        <w:ind w:left="0"/>
        <w:jc w:val="both"/>
      </w:pPr>
      <w:r>
        <w:rPr>
          <w:rFonts w:ascii="Times New Roman"/>
          <w:b w:val="false"/>
          <w:i w:val="false"/>
          <w:color w:val="000000"/>
          <w:sz w:val="28"/>
        </w:rPr>
        <w:t>
      508-24) разрабатывает и утверждает квалификационные требования к специализированным лабораториям;</w:t>
      </w:r>
    </w:p>
    <w:bookmarkEnd w:id="698"/>
    <w:bookmarkStart w:name="z1680" w:id="699"/>
    <w:p>
      <w:pPr>
        <w:spacing w:after="0"/>
        <w:ind w:left="0"/>
        <w:jc w:val="both"/>
      </w:pPr>
      <w:r>
        <w:rPr>
          <w:rFonts w:ascii="Times New Roman"/>
          <w:b w:val="false"/>
          <w:i w:val="false"/>
          <w:color w:val="000000"/>
          <w:sz w:val="28"/>
        </w:rPr>
        <w:t>
      508-25) разрабатывает и утверждает правила проведения оценки племенных животных-производителей по качеству потомства;</w:t>
      </w:r>
    </w:p>
    <w:bookmarkEnd w:id="699"/>
    <w:bookmarkStart w:name="z1681" w:id="700"/>
    <w:p>
      <w:pPr>
        <w:spacing w:after="0"/>
        <w:ind w:left="0"/>
        <w:jc w:val="both"/>
      </w:pPr>
      <w:r>
        <w:rPr>
          <w:rFonts w:ascii="Times New Roman"/>
          <w:b w:val="false"/>
          <w:i w:val="false"/>
          <w:color w:val="000000"/>
          <w:sz w:val="28"/>
        </w:rPr>
        <w:t>
      508-26) разрабатывает и утверждает правила проведения оценки (испытаний) племенных животных по собственной продуктивности;</w:t>
      </w:r>
    </w:p>
    <w:bookmarkEnd w:id="700"/>
    <w:bookmarkStart w:name="z1682" w:id="701"/>
    <w:p>
      <w:pPr>
        <w:spacing w:after="0"/>
        <w:ind w:left="0"/>
        <w:jc w:val="both"/>
      </w:pPr>
      <w:r>
        <w:rPr>
          <w:rFonts w:ascii="Times New Roman"/>
          <w:b w:val="false"/>
          <w:i w:val="false"/>
          <w:color w:val="000000"/>
          <w:sz w:val="28"/>
        </w:rPr>
        <w:t>
      508-27) разрабатывает и утверждает правила проведения геномной оценки;</w:t>
      </w:r>
    </w:p>
    <w:bookmarkEnd w:id="701"/>
    <w:bookmarkStart w:name="z1683" w:id="702"/>
    <w:p>
      <w:pPr>
        <w:spacing w:after="0"/>
        <w:ind w:left="0"/>
        <w:jc w:val="both"/>
      </w:pPr>
      <w:r>
        <w:rPr>
          <w:rFonts w:ascii="Times New Roman"/>
          <w:b w:val="false"/>
          <w:i w:val="false"/>
          <w:color w:val="000000"/>
          <w:sz w:val="28"/>
        </w:rPr>
        <w:t>
      508-28) разрабатывает и утверждает типовые программы курсов обучения бонитера (классификатора), техника-осеменатора и специалиста по трансплантации (пересадке) эмбрионов, объем их часов;</w:t>
      </w:r>
    </w:p>
    <w:bookmarkEnd w:id="702"/>
    <w:bookmarkStart w:name="z1689" w:id="703"/>
    <w:p>
      <w:pPr>
        <w:spacing w:after="0"/>
        <w:ind w:left="0"/>
        <w:jc w:val="both"/>
      </w:pPr>
      <w:r>
        <w:rPr>
          <w:rFonts w:ascii="Times New Roman"/>
          <w:b w:val="false"/>
          <w:i w:val="false"/>
          <w:color w:val="000000"/>
          <w:sz w:val="28"/>
        </w:rPr>
        <w:t>
      508-29) разрабатывает и утверждает типовые программы курсов повышения квалификации бонитера (классификатора), техника-осеменатора и специалиста по трансплантации (пересадке) эмбрионов, объем их часов;</w:t>
      </w:r>
    </w:p>
    <w:bookmarkEnd w:id="703"/>
    <w:bookmarkStart w:name="z1686" w:id="704"/>
    <w:p>
      <w:pPr>
        <w:spacing w:after="0"/>
        <w:ind w:left="0"/>
        <w:jc w:val="both"/>
      </w:pPr>
      <w:r>
        <w:rPr>
          <w:rFonts w:ascii="Times New Roman"/>
          <w:b w:val="false"/>
          <w:i w:val="false"/>
          <w:color w:val="000000"/>
          <w:sz w:val="28"/>
        </w:rPr>
        <w:t>
      508-30) организует доступ к генетическим ресурсам и совместному использованию выгод в области генетических ресурсов сельскохозяйственных животных и растений, а также к традиционным знаниям, связанным с генетическими ресурсами;</w:t>
      </w:r>
    </w:p>
    <w:bookmarkEnd w:id="704"/>
    <w:bookmarkStart w:name="z1687" w:id="705"/>
    <w:p>
      <w:pPr>
        <w:spacing w:after="0"/>
        <w:ind w:left="0"/>
        <w:jc w:val="both"/>
      </w:pPr>
      <w:r>
        <w:rPr>
          <w:rFonts w:ascii="Times New Roman"/>
          <w:b w:val="false"/>
          <w:i w:val="false"/>
          <w:color w:val="000000"/>
          <w:sz w:val="28"/>
        </w:rPr>
        <w:t>
      508-31) осуществляет мониторинг использования генетических ресурсов в пределах своей компетенции и традиционных знаний, связанных с генетическими ресурсами;</w:t>
      </w:r>
    </w:p>
    <w:bookmarkEnd w:id="705"/>
    <w:p>
      <w:pPr>
        <w:spacing w:after="0"/>
        <w:ind w:left="0"/>
        <w:jc w:val="both"/>
      </w:pPr>
      <w:r>
        <w:rPr>
          <w:rFonts w:ascii="Times New Roman"/>
          <w:b w:val="false"/>
          <w:i w:val="false"/>
          <w:color w:val="000000"/>
          <w:sz w:val="28"/>
        </w:rPr>
        <w:t>
      508-32) выдает обоснованное заключение для доступа к генетическим ресурсам сельскохозяйственных животных и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508-33)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19" w:id="706"/>
    <w:p>
      <w:pPr>
        <w:spacing w:after="0"/>
        <w:ind w:left="0"/>
        <w:jc w:val="both"/>
      </w:pPr>
      <w:r>
        <w:rPr>
          <w:rFonts w:ascii="Times New Roman"/>
          <w:b w:val="false"/>
          <w:i w:val="false"/>
          <w:color w:val="000000"/>
          <w:sz w:val="28"/>
        </w:rPr>
        <w:t>
      508-34) разрабатывает перечень редких и находящихся под угрозой исчезновения видов рыб и других водных животных;</w:t>
      </w:r>
    </w:p>
    <w:bookmarkEnd w:id="706"/>
    <w:bookmarkStart w:name="z1820" w:id="707"/>
    <w:p>
      <w:pPr>
        <w:spacing w:after="0"/>
        <w:ind w:left="0"/>
        <w:jc w:val="both"/>
      </w:pPr>
      <w:r>
        <w:rPr>
          <w:rFonts w:ascii="Times New Roman"/>
          <w:b w:val="false"/>
          <w:i w:val="false"/>
          <w:color w:val="000000"/>
          <w:sz w:val="28"/>
        </w:rPr>
        <w:t>
      508-35) разрабатывает и утверждает нормативные правовые акты в области охраны, воспроизводства и использования рыбных ресурсов и других водных животных, а также аквакультуры;</w:t>
      </w:r>
    </w:p>
    <w:bookmarkEnd w:id="707"/>
    <w:bookmarkStart w:name="z1821" w:id="708"/>
    <w:p>
      <w:pPr>
        <w:spacing w:after="0"/>
        <w:ind w:left="0"/>
        <w:jc w:val="both"/>
      </w:pPr>
      <w:r>
        <w:rPr>
          <w:rFonts w:ascii="Times New Roman"/>
          <w:b w:val="false"/>
          <w:i w:val="false"/>
          <w:color w:val="000000"/>
          <w:sz w:val="28"/>
        </w:rPr>
        <w:t>
      508-36) разрабатывает и утверждает правила регулирования численности рыб и других водных животных;</w:t>
      </w:r>
    </w:p>
    <w:bookmarkEnd w:id="708"/>
    <w:bookmarkStart w:name="z1822" w:id="709"/>
    <w:p>
      <w:pPr>
        <w:spacing w:after="0"/>
        <w:ind w:left="0"/>
        <w:jc w:val="both"/>
      </w:pPr>
      <w:r>
        <w:rPr>
          <w:rFonts w:ascii="Times New Roman"/>
          <w:b w:val="false"/>
          <w:i w:val="false"/>
          <w:color w:val="000000"/>
          <w:sz w:val="28"/>
        </w:rPr>
        <w:t>
      508-37) вносит в Правительство Республики Казахстан предложения по изъятию редких и находящихся под угрозой исчезновения видов рыб и других водных животных, их частей или дериватов и утверждению объемов их изъятия;</w:t>
      </w:r>
    </w:p>
    <w:bookmarkEnd w:id="709"/>
    <w:bookmarkStart w:name="z1823" w:id="710"/>
    <w:p>
      <w:pPr>
        <w:spacing w:after="0"/>
        <w:ind w:left="0"/>
        <w:jc w:val="both"/>
      </w:pPr>
      <w:r>
        <w:rPr>
          <w:rFonts w:ascii="Times New Roman"/>
          <w:b w:val="false"/>
          <w:i w:val="false"/>
          <w:color w:val="000000"/>
          <w:sz w:val="28"/>
        </w:rPr>
        <w:t>
      508-38) разрабатывает и утверждает правила присвоения почетных званий, нагрудных знаков и почетных грамот в области охраны, воспроизводства и использования рыбных ресурсов и других водных животных;</w:t>
      </w:r>
    </w:p>
    <w:bookmarkEnd w:id="710"/>
    <w:bookmarkStart w:name="z1824" w:id="711"/>
    <w:p>
      <w:pPr>
        <w:spacing w:after="0"/>
        <w:ind w:left="0"/>
        <w:jc w:val="both"/>
      </w:pPr>
      <w:r>
        <w:rPr>
          <w:rFonts w:ascii="Times New Roman"/>
          <w:b w:val="false"/>
          <w:i w:val="false"/>
          <w:color w:val="000000"/>
          <w:sz w:val="28"/>
        </w:rPr>
        <w:t>
      508-39) разрабатывает и утверждает правила проведения работ по зарыблению водоемов, рыбохозяйственной мелиорации водных объектов;</w:t>
      </w:r>
    </w:p>
    <w:bookmarkEnd w:id="711"/>
    <w:bookmarkStart w:name="z1825" w:id="712"/>
    <w:p>
      <w:pPr>
        <w:spacing w:after="0"/>
        <w:ind w:left="0"/>
        <w:jc w:val="both"/>
      </w:pPr>
      <w:r>
        <w:rPr>
          <w:rFonts w:ascii="Times New Roman"/>
          <w:b w:val="false"/>
          <w:i w:val="false"/>
          <w:color w:val="000000"/>
          <w:sz w:val="28"/>
        </w:rPr>
        <w:t>
      508-40) разрабатывает и утверждает правила проведения конкурса по закреплению рыбохозяйственных водоемов и (или) участков и квалификационные требования, предъявляемые к участникам конкурса;</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508-41)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27" w:id="713"/>
    <w:p>
      <w:pPr>
        <w:spacing w:after="0"/>
        <w:ind w:left="0"/>
        <w:jc w:val="both"/>
      </w:pPr>
      <w:r>
        <w:rPr>
          <w:rFonts w:ascii="Times New Roman"/>
          <w:b w:val="false"/>
          <w:i w:val="false"/>
          <w:color w:val="000000"/>
          <w:sz w:val="28"/>
        </w:rPr>
        <w:t>
      508-42) разрабатывает и утверждает правила ихтиологических наблюдений;</w:t>
      </w:r>
    </w:p>
    <w:bookmarkEnd w:id="713"/>
    <w:bookmarkStart w:name="z1828" w:id="714"/>
    <w:p>
      <w:pPr>
        <w:spacing w:after="0"/>
        <w:ind w:left="0"/>
        <w:jc w:val="both"/>
      </w:pPr>
      <w:r>
        <w:rPr>
          <w:rFonts w:ascii="Times New Roman"/>
          <w:b w:val="false"/>
          <w:i w:val="false"/>
          <w:color w:val="000000"/>
          <w:sz w:val="28"/>
        </w:rPr>
        <w:t>
      508-43) разрабатывает и утверждает правила рыбоводства на рыбохозяйственных водоемах;</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508-44)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30" w:id="715"/>
    <w:p>
      <w:pPr>
        <w:spacing w:after="0"/>
        <w:ind w:left="0"/>
        <w:jc w:val="both"/>
      </w:pPr>
      <w:r>
        <w:rPr>
          <w:rFonts w:ascii="Times New Roman"/>
          <w:b w:val="false"/>
          <w:i w:val="false"/>
          <w:color w:val="000000"/>
          <w:sz w:val="28"/>
        </w:rPr>
        <w:t>
      508-45) разрабатывает и утверждает правила использования рыб и других водных животных, кроме редких и находящихся под угрозой исчезновения, в целях предотвращения эпизоотии;</w:t>
      </w:r>
    </w:p>
    <w:bookmarkEnd w:id="715"/>
    <w:bookmarkStart w:name="z1831" w:id="716"/>
    <w:p>
      <w:pPr>
        <w:spacing w:after="0"/>
        <w:ind w:left="0"/>
        <w:jc w:val="both"/>
      </w:pPr>
      <w:r>
        <w:rPr>
          <w:rFonts w:ascii="Times New Roman"/>
          <w:b w:val="false"/>
          <w:i w:val="false"/>
          <w:color w:val="000000"/>
          <w:sz w:val="28"/>
        </w:rPr>
        <w:t>
      508-46) разрабатывает и утверждает правила мониторинга рыб и других водных животных;</w:t>
      </w:r>
    </w:p>
    <w:bookmarkEnd w:id="716"/>
    <w:bookmarkStart w:name="z1832" w:id="717"/>
    <w:p>
      <w:pPr>
        <w:spacing w:after="0"/>
        <w:ind w:left="0"/>
        <w:jc w:val="both"/>
      </w:pPr>
      <w:r>
        <w:rPr>
          <w:rFonts w:ascii="Times New Roman"/>
          <w:b w:val="false"/>
          <w:i w:val="false"/>
          <w:color w:val="000000"/>
          <w:sz w:val="28"/>
        </w:rPr>
        <w:t>
      508-47) разрабатывает и утверждает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717"/>
    <w:bookmarkStart w:name="z1833" w:id="718"/>
    <w:p>
      <w:pPr>
        <w:spacing w:after="0"/>
        <w:ind w:left="0"/>
        <w:jc w:val="both"/>
      </w:pPr>
      <w:r>
        <w:rPr>
          <w:rFonts w:ascii="Times New Roman"/>
          <w:b w:val="false"/>
          <w:i w:val="false"/>
          <w:color w:val="000000"/>
          <w:sz w:val="28"/>
        </w:rPr>
        <w:t>
      508-48) выдает лицензию на экспорт с таможенной территории Евразийского экономического союза диких живых животных (рыбных ресурсов и других водных животных), в том числе редких и находящихся под угрозой исчезновения;</w:t>
      </w:r>
    </w:p>
    <w:bookmarkEnd w:id="718"/>
    <w:bookmarkStart w:name="z1834" w:id="719"/>
    <w:p>
      <w:pPr>
        <w:spacing w:after="0"/>
        <w:ind w:left="0"/>
        <w:jc w:val="both"/>
      </w:pPr>
      <w:r>
        <w:rPr>
          <w:rFonts w:ascii="Times New Roman"/>
          <w:b w:val="false"/>
          <w:i w:val="false"/>
          <w:color w:val="000000"/>
          <w:sz w:val="28"/>
        </w:rPr>
        <w:t>
      508-49) разрабатывает и утверждает нормативы промыслового усилия;</w:t>
      </w:r>
    </w:p>
    <w:bookmarkEnd w:id="719"/>
    <w:bookmarkStart w:name="z1835" w:id="720"/>
    <w:p>
      <w:pPr>
        <w:spacing w:after="0"/>
        <w:ind w:left="0"/>
        <w:jc w:val="both"/>
      </w:pPr>
      <w:r>
        <w:rPr>
          <w:rFonts w:ascii="Times New Roman"/>
          <w:b w:val="false"/>
          <w:i w:val="false"/>
          <w:color w:val="000000"/>
          <w:sz w:val="28"/>
        </w:rPr>
        <w:t>
      508-50) разрабатывает правила применения специальных средств и служебного оружия государственными инспекторами по охране рыбных ресурсов и других водных животных и инспекторами специализированных организаций по охране рыбных ресурсов и других водных животных, а также применения служебного оружия егерями;</w:t>
      </w:r>
    </w:p>
    <w:bookmarkEnd w:id="720"/>
    <w:bookmarkStart w:name="z1836" w:id="721"/>
    <w:p>
      <w:pPr>
        <w:spacing w:after="0"/>
        <w:ind w:left="0"/>
        <w:jc w:val="both"/>
      </w:pPr>
      <w:r>
        <w:rPr>
          <w:rFonts w:ascii="Times New Roman"/>
          <w:b w:val="false"/>
          <w:i w:val="false"/>
          <w:color w:val="000000"/>
          <w:sz w:val="28"/>
        </w:rPr>
        <w:t>
      508-51)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721"/>
    <w:bookmarkStart w:name="z1837" w:id="722"/>
    <w:p>
      <w:pPr>
        <w:spacing w:after="0"/>
        <w:ind w:left="0"/>
        <w:jc w:val="both"/>
      </w:pPr>
      <w:r>
        <w:rPr>
          <w:rFonts w:ascii="Times New Roman"/>
          <w:b w:val="false"/>
          <w:i w:val="false"/>
          <w:color w:val="000000"/>
          <w:sz w:val="28"/>
        </w:rPr>
        <w:t>
      508-52) разрабатывает и утверждает нормы и нормативы в области охраны, воспроизводства и использования рыбных ресурсов и других водных животных;</w:t>
      </w:r>
    </w:p>
    <w:bookmarkEnd w:id="722"/>
    <w:bookmarkStart w:name="z1838" w:id="723"/>
    <w:p>
      <w:pPr>
        <w:spacing w:after="0"/>
        <w:ind w:left="0"/>
        <w:jc w:val="both"/>
      </w:pPr>
      <w:r>
        <w:rPr>
          <w:rFonts w:ascii="Times New Roman"/>
          <w:b w:val="false"/>
          <w:i w:val="false"/>
          <w:color w:val="000000"/>
          <w:sz w:val="28"/>
        </w:rPr>
        <w:t>
      508-53) разрабатывает и утверждает рыбоводные нормативы по искусственному воспроизводству, товарному выращиванию и транспортировке основных объектов аквакультуры с использованием различных технологий;</w:t>
      </w:r>
    </w:p>
    <w:bookmarkEnd w:id="723"/>
    <w:bookmarkStart w:name="z1839" w:id="724"/>
    <w:p>
      <w:pPr>
        <w:spacing w:after="0"/>
        <w:ind w:left="0"/>
        <w:jc w:val="both"/>
      </w:pPr>
      <w:r>
        <w:rPr>
          <w:rFonts w:ascii="Times New Roman"/>
          <w:b w:val="false"/>
          <w:i w:val="false"/>
          <w:color w:val="000000"/>
          <w:sz w:val="28"/>
        </w:rPr>
        <w:t>
      508-54) разрабатывает и утверждает форму нагрудного знака егеря и специальной одежды со знаками различия субъектов рыбного хозяйства;</w:t>
      </w:r>
    </w:p>
    <w:bookmarkEnd w:id="724"/>
    <w:bookmarkStart w:name="z1840" w:id="725"/>
    <w:p>
      <w:pPr>
        <w:spacing w:after="0"/>
        <w:ind w:left="0"/>
        <w:jc w:val="both"/>
      </w:pPr>
      <w:r>
        <w:rPr>
          <w:rFonts w:ascii="Times New Roman"/>
          <w:b w:val="false"/>
          <w:i w:val="false"/>
          <w:color w:val="000000"/>
          <w:sz w:val="28"/>
        </w:rPr>
        <w:t>
      508-55) разрабатывает и утверждает перечень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рыбных ресурсов и других водных животных, а также работников государственных учреждений и организаций, осуществляющих непосредственную охрану рыбных ресурсов и других водных животных, имеющих право на ношение форменной одежды со знаками различия (без погон);</w:t>
      </w:r>
    </w:p>
    <w:bookmarkEnd w:id="725"/>
    <w:bookmarkStart w:name="z1841" w:id="726"/>
    <w:p>
      <w:pPr>
        <w:spacing w:after="0"/>
        <w:ind w:left="0"/>
        <w:jc w:val="both"/>
      </w:pPr>
      <w:r>
        <w:rPr>
          <w:rFonts w:ascii="Times New Roman"/>
          <w:b w:val="false"/>
          <w:i w:val="false"/>
          <w:color w:val="000000"/>
          <w:sz w:val="28"/>
        </w:rPr>
        <w:t>
      508-56) разрабатывает и утверждает типовое положение об егерской службе субъектов рыбного хозяйства;</w:t>
      </w:r>
    </w:p>
    <w:bookmarkEnd w:id="726"/>
    <w:bookmarkStart w:name="z1842" w:id="727"/>
    <w:p>
      <w:pPr>
        <w:spacing w:after="0"/>
        <w:ind w:left="0"/>
        <w:jc w:val="both"/>
      </w:pPr>
      <w:r>
        <w:rPr>
          <w:rFonts w:ascii="Times New Roman"/>
          <w:b w:val="false"/>
          <w:i w:val="false"/>
          <w:color w:val="000000"/>
          <w:sz w:val="28"/>
        </w:rPr>
        <w:t>
      508-57) разрабатывает и утверждает типовую форму путевки, а также порядок ее выдачи субъектам рыбного хозяйства;</w:t>
      </w:r>
    </w:p>
    <w:bookmarkEnd w:id="727"/>
    <w:bookmarkStart w:name="z1843" w:id="728"/>
    <w:p>
      <w:pPr>
        <w:spacing w:after="0"/>
        <w:ind w:left="0"/>
        <w:jc w:val="both"/>
      </w:pPr>
      <w:r>
        <w:rPr>
          <w:rFonts w:ascii="Times New Roman"/>
          <w:b w:val="false"/>
          <w:i w:val="false"/>
          <w:color w:val="000000"/>
          <w:sz w:val="28"/>
        </w:rPr>
        <w:t xml:space="preserve">
      508-58) определяет перечни видов рыб и других водных животных, отнесенных к категориям, предусмотренным подпунктами 4), 5) и 6) пункта 1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и переводит их из одной категории в другую, за исключением отнесения к категории редких и находящихся под угрозой исчезновения;</w:t>
      </w:r>
    </w:p>
    <w:bookmarkEnd w:id="728"/>
    <w:bookmarkStart w:name="z1844" w:id="729"/>
    <w:p>
      <w:pPr>
        <w:spacing w:after="0"/>
        <w:ind w:left="0"/>
        <w:jc w:val="both"/>
      </w:pPr>
      <w:r>
        <w:rPr>
          <w:rFonts w:ascii="Times New Roman"/>
          <w:b w:val="false"/>
          <w:i w:val="false"/>
          <w:color w:val="000000"/>
          <w:sz w:val="28"/>
        </w:rPr>
        <w:t>
      508-59) разрабатывает и утверждает правила интродукции, реинтродукции и гибридизации рыбных ресурсов и других водных животных;</w:t>
      </w:r>
    </w:p>
    <w:bookmarkEnd w:id="729"/>
    <w:bookmarkStart w:name="z1845" w:id="730"/>
    <w:p>
      <w:pPr>
        <w:spacing w:after="0"/>
        <w:ind w:left="0"/>
        <w:jc w:val="both"/>
      </w:pPr>
      <w:r>
        <w:rPr>
          <w:rFonts w:ascii="Times New Roman"/>
          <w:b w:val="false"/>
          <w:i w:val="false"/>
          <w:color w:val="000000"/>
          <w:sz w:val="28"/>
        </w:rPr>
        <w:t>
      508-60) разрабатывает и утверждает перечень дериватов рыбных ресурсов и других водных животных;</w:t>
      </w:r>
    </w:p>
    <w:bookmarkEnd w:id="730"/>
    <w:bookmarkStart w:name="z1846" w:id="731"/>
    <w:p>
      <w:pPr>
        <w:spacing w:after="0"/>
        <w:ind w:left="0"/>
        <w:jc w:val="both"/>
      </w:pPr>
      <w:r>
        <w:rPr>
          <w:rFonts w:ascii="Times New Roman"/>
          <w:b w:val="false"/>
          <w:i w:val="false"/>
          <w:color w:val="000000"/>
          <w:sz w:val="28"/>
        </w:rPr>
        <w:t>
      508-61) разрабатывает и утверждает правила аккредитации республиканских ассоциаций общественных объединений рыболовов и субъектов рыбного хозяйства, проводит их аккредитацию;</w:t>
      </w:r>
    </w:p>
    <w:bookmarkEnd w:id="731"/>
    <w:bookmarkStart w:name="z1847" w:id="732"/>
    <w:p>
      <w:pPr>
        <w:spacing w:after="0"/>
        <w:ind w:left="0"/>
        <w:jc w:val="both"/>
      </w:pPr>
      <w:r>
        <w:rPr>
          <w:rFonts w:ascii="Times New Roman"/>
          <w:b w:val="false"/>
          <w:i w:val="false"/>
          <w:color w:val="000000"/>
          <w:sz w:val="28"/>
        </w:rPr>
        <w:t>
      508-62) разрабатывает и утверждает лимиты изъятия рыбных ресурсов и других водных животных;</w:t>
      </w:r>
    </w:p>
    <w:bookmarkEnd w:id="732"/>
    <w:bookmarkStart w:name="z1848" w:id="733"/>
    <w:p>
      <w:pPr>
        <w:spacing w:after="0"/>
        <w:ind w:left="0"/>
        <w:jc w:val="both"/>
      </w:pPr>
      <w:r>
        <w:rPr>
          <w:rFonts w:ascii="Times New Roman"/>
          <w:b w:val="false"/>
          <w:i w:val="false"/>
          <w:color w:val="000000"/>
          <w:sz w:val="28"/>
        </w:rPr>
        <w:t>
      508-63) разрабатывает и утверждает правила распределения квот изъятия рыбных ресурсов и других водных животных;</w:t>
      </w:r>
    </w:p>
    <w:bookmarkEnd w:id="733"/>
    <w:bookmarkStart w:name="z1849" w:id="734"/>
    <w:p>
      <w:pPr>
        <w:spacing w:after="0"/>
        <w:ind w:left="0"/>
        <w:jc w:val="both"/>
      </w:pPr>
      <w:r>
        <w:rPr>
          <w:rFonts w:ascii="Times New Roman"/>
          <w:b w:val="false"/>
          <w:i w:val="false"/>
          <w:color w:val="000000"/>
          <w:sz w:val="28"/>
        </w:rPr>
        <w:t>
      508-64) разрабатывает и утверждает перечень рыбохозяйственных водоемов международного и республиканского значения;</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508-65)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51" w:id="735"/>
    <w:p>
      <w:pPr>
        <w:spacing w:after="0"/>
        <w:ind w:left="0"/>
        <w:jc w:val="both"/>
      </w:pPr>
      <w:r>
        <w:rPr>
          <w:rFonts w:ascii="Times New Roman"/>
          <w:b w:val="false"/>
          <w:i w:val="false"/>
          <w:color w:val="000000"/>
          <w:sz w:val="28"/>
        </w:rPr>
        <w:t>
      508-66) разрабатывает и утверждает нормы отходов, потерь и расходов сырья при переработке продукции осетровых видов рыб субъектом государственной монополии;</w:t>
      </w:r>
    </w:p>
    <w:bookmarkEnd w:id="735"/>
    <w:bookmarkStart w:name="z1852" w:id="736"/>
    <w:p>
      <w:pPr>
        <w:spacing w:after="0"/>
        <w:ind w:left="0"/>
        <w:jc w:val="both"/>
      </w:pPr>
      <w:r>
        <w:rPr>
          <w:rFonts w:ascii="Times New Roman"/>
          <w:b w:val="false"/>
          <w:i w:val="false"/>
          <w:color w:val="000000"/>
          <w:sz w:val="28"/>
        </w:rPr>
        <w:t>
      508-67) разрабатывает и утверждает нормы оснащенности материально-техническими средствами территориальных подразделений ведомства уполномоченного органа, местных исполнительных органов, осуществляющих деятельность в области охраны, воспроизводства и использования рыбных ресурсов и других водных животных, и специализированных организаций по согласованию с центральным уполномоченным органом по бюджетному планированию;</w:t>
      </w:r>
    </w:p>
    <w:bookmarkEnd w:id="736"/>
    <w:bookmarkStart w:name="z1853" w:id="737"/>
    <w:p>
      <w:pPr>
        <w:spacing w:after="0"/>
        <w:ind w:left="0"/>
        <w:jc w:val="both"/>
      </w:pPr>
      <w:r>
        <w:rPr>
          <w:rFonts w:ascii="Times New Roman"/>
          <w:b w:val="false"/>
          <w:i w:val="false"/>
          <w:color w:val="000000"/>
          <w:sz w:val="28"/>
        </w:rPr>
        <w:t>
      508-68) разрабатывает и утверждает правила рыболовства;</w:t>
      </w:r>
    </w:p>
    <w:bookmarkEnd w:id="737"/>
    <w:bookmarkStart w:name="z1854" w:id="738"/>
    <w:p>
      <w:pPr>
        <w:spacing w:after="0"/>
        <w:ind w:left="0"/>
        <w:jc w:val="both"/>
      </w:pPr>
      <w:r>
        <w:rPr>
          <w:rFonts w:ascii="Times New Roman"/>
          <w:b w:val="false"/>
          <w:i w:val="false"/>
          <w:color w:val="000000"/>
          <w:sz w:val="28"/>
        </w:rPr>
        <w:t>
      508-69) разрабатывает и утверждает правила ведения рыбного хозяйства;</w:t>
      </w:r>
    </w:p>
    <w:bookmarkEnd w:id="738"/>
    <w:bookmarkStart w:name="z1855" w:id="739"/>
    <w:p>
      <w:pPr>
        <w:spacing w:after="0"/>
        <w:ind w:left="0"/>
        <w:jc w:val="both"/>
      </w:pPr>
      <w:r>
        <w:rPr>
          <w:rFonts w:ascii="Times New Roman"/>
          <w:b w:val="false"/>
          <w:i w:val="false"/>
          <w:color w:val="000000"/>
          <w:sz w:val="28"/>
        </w:rPr>
        <w:t>
      508-70)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рыбных ресурсов и других водных животных;</w:t>
      </w:r>
    </w:p>
    <w:bookmarkEnd w:id="739"/>
    <w:bookmarkStart w:name="z1856" w:id="740"/>
    <w:p>
      <w:pPr>
        <w:spacing w:after="0"/>
        <w:ind w:left="0"/>
        <w:jc w:val="both"/>
      </w:pPr>
      <w:r>
        <w:rPr>
          <w:rFonts w:ascii="Times New Roman"/>
          <w:b w:val="false"/>
          <w:i w:val="false"/>
          <w:color w:val="000000"/>
          <w:sz w:val="28"/>
        </w:rPr>
        <w:t>
      508-71) разрабатывает и утверждает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p>
    <w:bookmarkEnd w:id="740"/>
    <w:bookmarkStart w:name="z1857" w:id="741"/>
    <w:p>
      <w:pPr>
        <w:spacing w:after="0"/>
        <w:ind w:left="0"/>
        <w:jc w:val="both"/>
      </w:pPr>
      <w:r>
        <w:rPr>
          <w:rFonts w:ascii="Times New Roman"/>
          <w:b w:val="false"/>
          <w:i w:val="false"/>
          <w:color w:val="000000"/>
          <w:sz w:val="28"/>
        </w:rPr>
        <w:t>
      508-72) разрабатывает и утверждает правила выдачи разрешений на пользование рыбными ресурсами и другими водными животными;</w:t>
      </w:r>
    </w:p>
    <w:bookmarkEnd w:id="741"/>
    <w:bookmarkStart w:name="z1858" w:id="742"/>
    <w:p>
      <w:pPr>
        <w:spacing w:after="0"/>
        <w:ind w:left="0"/>
        <w:jc w:val="both"/>
      </w:pPr>
      <w:r>
        <w:rPr>
          <w:rFonts w:ascii="Times New Roman"/>
          <w:b w:val="false"/>
          <w:i w:val="false"/>
          <w:color w:val="000000"/>
          <w:sz w:val="28"/>
        </w:rPr>
        <w:t>
      508-73) разрабатывает и утверждает положение о государственной охране рыбных ресурсов и других водных животных;</w:t>
      </w:r>
    </w:p>
    <w:bookmarkEnd w:id="742"/>
    <w:bookmarkStart w:name="z1859" w:id="743"/>
    <w:p>
      <w:pPr>
        <w:spacing w:after="0"/>
        <w:ind w:left="0"/>
        <w:jc w:val="both"/>
      </w:pPr>
      <w:r>
        <w:rPr>
          <w:rFonts w:ascii="Times New Roman"/>
          <w:b w:val="false"/>
          <w:i w:val="false"/>
          <w:color w:val="000000"/>
          <w:sz w:val="28"/>
        </w:rPr>
        <w:t>
      508-74) разрабатывает и утверждает правила установления ограничений и запретов на пользование объектами рыбных ресурсов и других водных животных, их частей и дериватов;</w:t>
      </w:r>
    </w:p>
    <w:bookmarkEnd w:id="743"/>
    <w:bookmarkStart w:name="z1860" w:id="744"/>
    <w:p>
      <w:pPr>
        <w:spacing w:after="0"/>
        <w:ind w:left="0"/>
        <w:jc w:val="both"/>
      </w:pPr>
      <w:r>
        <w:rPr>
          <w:rFonts w:ascii="Times New Roman"/>
          <w:b w:val="false"/>
          <w:i w:val="false"/>
          <w:color w:val="000000"/>
          <w:sz w:val="28"/>
        </w:rPr>
        <w:t>
      508-75) разрабатывает и утверждает правила ведения государственного учета, кадастра и мониторинга рыбных ресурсов и других водных животных;</w:t>
      </w:r>
    </w:p>
    <w:bookmarkEnd w:id="744"/>
    <w:bookmarkStart w:name="z1861" w:id="745"/>
    <w:p>
      <w:pPr>
        <w:spacing w:after="0"/>
        <w:ind w:left="0"/>
        <w:jc w:val="both"/>
      </w:pPr>
      <w:r>
        <w:rPr>
          <w:rFonts w:ascii="Times New Roman"/>
          <w:b w:val="false"/>
          <w:i w:val="false"/>
          <w:color w:val="000000"/>
          <w:sz w:val="28"/>
        </w:rPr>
        <w:t>
      508-76) разрабатывает и утверждает перечень ценных видов рыб и других водных животных, являющихся объектами рыболовства;</w:t>
      </w:r>
    </w:p>
    <w:bookmarkEnd w:id="745"/>
    <w:bookmarkStart w:name="z1862" w:id="746"/>
    <w:p>
      <w:pPr>
        <w:spacing w:after="0"/>
        <w:ind w:left="0"/>
        <w:jc w:val="both"/>
      </w:pPr>
      <w:r>
        <w:rPr>
          <w:rFonts w:ascii="Times New Roman"/>
          <w:b w:val="false"/>
          <w:i w:val="false"/>
          <w:color w:val="000000"/>
          <w:sz w:val="28"/>
        </w:rPr>
        <w:t>
      508-77) разрабатывает и утверждает правила содержания, разведения в неволе и полувольных условиях редких и находящихся под угрозой исчезновения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746"/>
    <w:bookmarkStart w:name="z1863" w:id="747"/>
    <w:p>
      <w:pPr>
        <w:spacing w:after="0"/>
        <w:ind w:left="0"/>
        <w:jc w:val="both"/>
      </w:pPr>
      <w:r>
        <w:rPr>
          <w:rFonts w:ascii="Times New Roman"/>
          <w:b w:val="false"/>
          <w:i w:val="false"/>
          <w:color w:val="000000"/>
          <w:sz w:val="28"/>
        </w:rPr>
        <w:t>
      508-78) разрабатывает и утверждает порядок подготовки биологического обоснования на пользование рыбными ресурсами и другими водными животными;</w:t>
      </w:r>
    </w:p>
    <w:bookmarkEnd w:id="747"/>
    <w:bookmarkStart w:name="z1864" w:id="748"/>
    <w:p>
      <w:pPr>
        <w:spacing w:after="0"/>
        <w:ind w:left="0"/>
        <w:jc w:val="both"/>
      </w:pPr>
      <w:r>
        <w:rPr>
          <w:rFonts w:ascii="Times New Roman"/>
          <w:b w:val="false"/>
          <w:i w:val="false"/>
          <w:color w:val="000000"/>
          <w:sz w:val="28"/>
        </w:rPr>
        <w:t>
      508-79) разрабатывает и утверждает формы актов государственного инспектора по охране рыбных ресурсов и других водных животных, порядок их составления и выдачи;</w:t>
      </w:r>
    </w:p>
    <w:bookmarkEnd w:id="748"/>
    <w:bookmarkStart w:name="z1865" w:id="749"/>
    <w:p>
      <w:pPr>
        <w:spacing w:after="0"/>
        <w:ind w:left="0"/>
        <w:jc w:val="both"/>
      </w:pPr>
      <w:r>
        <w:rPr>
          <w:rFonts w:ascii="Times New Roman"/>
          <w:b w:val="false"/>
          <w:i w:val="false"/>
          <w:color w:val="000000"/>
          <w:sz w:val="28"/>
        </w:rPr>
        <w:t>
      508-80) разрабатывает и утверждает образцы форменной одежды со знаками различия (без погон), порядок ношения и нормы обеспечения ею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рыбных ресурсов и других водных животных, а также работников государственных учреждений и организаций, осуществляющих непосредственную охрану рыбных ресурсов и других водных животных;</w:t>
      </w:r>
    </w:p>
    <w:bookmarkEnd w:id="749"/>
    <w:bookmarkStart w:name="z1866" w:id="750"/>
    <w:p>
      <w:pPr>
        <w:spacing w:after="0"/>
        <w:ind w:left="0"/>
        <w:jc w:val="both"/>
      </w:pPr>
      <w:r>
        <w:rPr>
          <w:rFonts w:ascii="Times New Roman"/>
          <w:b w:val="false"/>
          <w:i w:val="false"/>
          <w:color w:val="000000"/>
          <w:sz w:val="28"/>
        </w:rPr>
        <w:t>
      508-81) разрабатывает и утверждает методики определения ставок плат за пользование рыбными ресурсами и другими водными животными и размеров возмещения вреда, причиненного нарушением законодательства Республики Казахстан в области охраны, воспроизводства и использования рыбных ресурсов и других водных животных, а также исчисления размера компенсации вреда, наносимого и нанесенного рыбным ресурсам и другим водным животным, в том числе и неизбежного, в результате хозяйственной деятельности;</w:t>
      </w:r>
    </w:p>
    <w:bookmarkEnd w:id="750"/>
    <w:bookmarkStart w:name="z1867" w:id="751"/>
    <w:p>
      <w:pPr>
        <w:spacing w:after="0"/>
        <w:ind w:left="0"/>
        <w:jc w:val="both"/>
      </w:pPr>
      <w:r>
        <w:rPr>
          <w:rFonts w:ascii="Times New Roman"/>
          <w:b w:val="false"/>
          <w:i w:val="false"/>
          <w:color w:val="000000"/>
          <w:sz w:val="28"/>
        </w:rPr>
        <w:t>
      508-82) разрабатывает и утверждает форму и порядок выдачи удостоверений рыбака и егеря;</w:t>
      </w:r>
    </w:p>
    <w:bookmarkEnd w:id="751"/>
    <w:bookmarkStart w:name="z1868" w:id="752"/>
    <w:p>
      <w:pPr>
        <w:spacing w:after="0"/>
        <w:ind w:left="0"/>
        <w:jc w:val="both"/>
      </w:pPr>
      <w:r>
        <w:rPr>
          <w:rFonts w:ascii="Times New Roman"/>
          <w:b w:val="false"/>
          <w:i w:val="false"/>
          <w:color w:val="000000"/>
          <w:sz w:val="28"/>
        </w:rPr>
        <w:t>
      508-83) разрабатывает и утверждает типовую форму договора на ведение рыбного хозяйства;</w:t>
      </w:r>
    </w:p>
    <w:bookmarkEnd w:id="752"/>
    <w:bookmarkStart w:name="z1869" w:id="753"/>
    <w:p>
      <w:pPr>
        <w:spacing w:after="0"/>
        <w:ind w:left="0"/>
        <w:jc w:val="both"/>
      </w:pPr>
      <w:r>
        <w:rPr>
          <w:rFonts w:ascii="Times New Roman"/>
          <w:b w:val="false"/>
          <w:i w:val="false"/>
          <w:color w:val="000000"/>
          <w:sz w:val="28"/>
        </w:rPr>
        <w:t>
      508-84) разрабатывает и утверждает типовую форму плана развития субъектов рыбного хозяйства;</w:t>
      </w:r>
    </w:p>
    <w:bookmarkEnd w:id="753"/>
    <w:bookmarkStart w:name="z1870" w:id="754"/>
    <w:p>
      <w:pPr>
        <w:spacing w:after="0"/>
        <w:ind w:left="0"/>
        <w:jc w:val="both"/>
      </w:pPr>
      <w:r>
        <w:rPr>
          <w:rFonts w:ascii="Times New Roman"/>
          <w:b w:val="false"/>
          <w:i w:val="false"/>
          <w:color w:val="000000"/>
          <w:sz w:val="28"/>
        </w:rPr>
        <w:t>
      508-85) разрабатывает и утверждает требования к рыбозащитным устройствам водозаборных и сбросных сооружений, согласовывает их установку;</w:t>
      </w:r>
    </w:p>
    <w:bookmarkEnd w:id="754"/>
    <w:bookmarkStart w:name="z1871" w:id="755"/>
    <w:p>
      <w:pPr>
        <w:spacing w:after="0"/>
        <w:ind w:left="0"/>
        <w:jc w:val="both"/>
      </w:pPr>
      <w:r>
        <w:rPr>
          <w:rFonts w:ascii="Times New Roman"/>
          <w:b w:val="false"/>
          <w:i w:val="false"/>
          <w:color w:val="000000"/>
          <w:sz w:val="28"/>
        </w:rPr>
        <w:t>
      508-86) разрабатывает и утверждает план зарыбления рыбохозяйственных водоемов на основании рекомендаций научной организации;</w:t>
      </w:r>
    </w:p>
    <w:bookmarkEnd w:id="755"/>
    <w:bookmarkStart w:name="z1872" w:id="756"/>
    <w:p>
      <w:pPr>
        <w:spacing w:after="0"/>
        <w:ind w:left="0"/>
        <w:jc w:val="both"/>
      </w:pPr>
      <w:r>
        <w:rPr>
          <w:rFonts w:ascii="Times New Roman"/>
          <w:b w:val="false"/>
          <w:i w:val="false"/>
          <w:color w:val="000000"/>
          <w:sz w:val="28"/>
        </w:rPr>
        <w:t>
      508-87)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p>
    <w:bookmarkEnd w:id="756"/>
    <w:bookmarkStart w:name="z1873" w:id="757"/>
    <w:p>
      <w:pPr>
        <w:spacing w:after="0"/>
        <w:ind w:left="0"/>
        <w:jc w:val="both"/>
      </w:pPr>
      <w:r>
        <w:rPr>
          <w:rFonts w:ascii="Times New Roman"/>
          <w:b w:val="false"/>
          <w:i w:val="false"/>
          <w:color w:val="000000"/>
          <w:sz w:val="28"/>
        </w:rPr>
        <w:t>
      508-88) разрабатывает и утверждает порядок маркирования икры осетровых видов рыб для торговли на внутреннем и внешнем рынках, форму марки для торговли икрой осетровых видов рыб на внешнем рынке и осуществляет выдачу марки для торговли ею на внутреннем рынке;</w:t>
      </w:r>
    </w:p>
    <w:bookmarkEnd w:id="757"/>
    <w:bookmarkStart w:name="z1874" w:id="758"/>
    <w:p>
      <w:pPr>
        <w:spacing w:after="0"/>
        <w:ind w:left="0"/>
        <w:jc w:val="both"/>
      </w:pPr>
      <w:r>
        <w:rPr>
          <w:rFonts w:ascii="Times New Roman"/>
          <w:b w:val="false"/>
          <w:i w:val="false"/>
          <w:color w:val="000000"/>
          <w:sz w:val="28"/>
        </w:rPr>
        <w:t>
      508-89) разрабатывает и утверждает образцы аншлагов границ рыбохозяйственных водоемов и (или) участков, а также запретные для рыболовства сроки и места, форму журнала учета лова рыбных ресурсов и других водных животных (промысловый журнал);</w:t>
      </w:r>
    </w:p>
    <w:bookmarkEnd w:id="758"/>
    <w:bookmarkStart w:name="z1875" w:id="759"/>
    <w:p>
      <w:pPr>
        <w:spacing w:after="0"/>
        <w:ind w:left="0"/>
        <w:jc w:val="both"/>
      </w:pPr>
      <w:r>
        <w:rPr>
          <w:rFonts w:ascii="Times New Roman"/>
          <w:b w:val="false"/>
          <w:i w:val="false"/>
          <w:color w:val="000000"/>
          <w:sz w:val="28"/>
        </w:rPr>
        <w:t>
      508-90) осуществляет прием уведомлений о начале или прекращении деятельности по искусственному разведению рыбных ресурсов и других водных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759"/>
    <w:bookmarkStart w:name="z1876" w:id="760"/>
    <w:p>
      <w:pPr>
        <w:spacing w:after="0"/>
        <w:ind w:left="0"/>
        <w:jc w:val="both"/>
      </w:pPr>
      <w:r>
        <w:rPr>
          <w:rFonts w:ascii="Times New Roman"/>
          <w:b w:val="false"/>
          <w:i w:val="false"/>
          <w:color w:val="000000"/>
          <w:sz w:val="28"/>
        </w:rPr>
        <w:t>
      508-91) разрабатывает и утверждает форму справки о происхождении вылова;</w:t>
      </w:r>
    </w:p>
    <w:bookmarkEnd w:id="760"/>
    <w:bookmarkStart w:name="z1877" w:id="761"/>
    <w:p>
      <w:pPr>
        <w:spacing w:after="0"/>
        <w:ind w:left="0"/>
        <w:jc w:val="both"/>
      </w:pPr>
      <w:r>
        <w:rPr>
          <w:rFonts w:ascii="Times New Roman"/>
          <w:b w:val="false"/>
          <w:i w:val="false"/>
          <w:color w:val="000000"/>
          <w:sz w:val="28"/>
        </w:rPr>
        <w:t>
      508-92) устанавливает по согласованию с антимонопольным органом цены на товары (работы, услуги), производимые и (или) реализуемые субъектами государственной монополии;</w:t>
      </w:r>
    </w:p>
    <w:bookmarkEnd w:id="761"/>
    <w:bookmarkStart w:name="z1878" w:id="762"/>
    <w:p>
      <w:pPr>
        <w:spacing w:after="0"/>
        <w:ind w:left="0"/>
        <w:jc w:val="both"/>
      </w:pPr>
      <w:r>
        <w:rPr>
          <w:rFonts w:ascii="Times New Roman"/>
          <w:b w:val="false"/>
          <w:i w:val="false"/>
          <w:color w:val="000000"/>
          <w:sz w:val="28"/>
        </w:rPr>
        <w:t>
      508-93) разрабатывает и утверждает в пределах своей компетенции нормативные правовые акты, предусмотренные пунктом 1 статьи 143 Предпринимательского кодекса Республики Казахстан, а также графики проведения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Законом Республики Казахстан "О разрешениях и уведомлениях", и полугодовые списки профилактического контроля с посещением субъекта (объекта) контроля и надзора;</w:t>
      </w:r>
    </w:p>
    <w:bookmarkEnd w:id="762"/>
    <w:bookmarkStart w:name="z1879" w:id="763"/>
    <w:p>
      <w:pPr>
        <w:spacing w:after="0"/>
        <w:ind w:left="0"/>
        <w:jc w:val="both"/>
      </w:pPr>
      <w:r>
        <w:rPr>
          <w:rFonts w:ascii="Times New Roman"/>
          <w:b w:val="false"/>
          <w:i w:val="false"/>
          <w:color w:val="000000"/>
          <w:sz w:val="28"/>
        </w:rPr>
        <w:t>
      508-94) рассматривает дела об административных правонарушениях в области охраны, воспроизводства и использования рыбных ресурсов и других водных животных;</w:t>
      </w:r>
    </w:p>
    <w:bookmarkEnd w:id="763"/>
    <w:bookmarkStart w:name="z1880" w:id="764"/>
    <w:p>
      <w:pPr>
        <w:spacing w:after="0"/>
        <w:ind w:left="0"/>
        <w:jc w:val="both"/>
      </w:pPr>
      <w:r>
        <w:rPr>
          <w:rFonts w:ascii="Times New Roman"/>
          <w:b w:val="false"/>
          <w:i w:val="false"/>
          <w:color w:val="000000"/>
          <w:sz w:val="28"/>
        </w:rPr>
        <w:t>
      508-95) осуществляет выдачу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764"/>
    <w:bookmarkStart w:name="z1881" w:id="765"/>
    <w:p>
      <w:pPr>
        <w:spacing w:after="0"/>
        <w:ind w:left="0"/>
        <w:jc w:val="both"/>
      </w:pPr>
      <w:r>
        <w:rPr>
          <w:rFonts w:ascii="Times New Roman"/>
          <w:b w:val="false"/>
          <w:i w:val="false"/>
          <w:color w:val="000000"/>
          <w:sz w:val="28"/>
        </w:rPr>
        <w:t>
      508-96) осуществляет и (или) организует лов с целью интродукции, реинтродукции и гибридизации, лов в воспроизводственных целях, лов в замороопасных водоемах и (или) участках, а также осуществляет контрольный лов;</w:t>
      </w:r>
    </w:p>
    <w:bookmarkEnd w:id="765"/>
    <w:bookmarkStart w:name="z1882" w:id="766"/>
    <w:p>
      <w:pPr>
        <w:spacing w:after="0"/>
        <w:ind w:left="0"/>
        <w:jc w:val="both"/>
      </w:pPr>
      <w:r>
        <w:rPr>
          <w:rFonts w:ascii="Times New Roman"/>
          <w:b w:val="false"/>
          <w:i w:val="false"/>
          <w:color w:val="000000"/>
          <w:sz w:val="28"/>
        </w:rPr>
        <w:t>
      508-97) выдает разрешения на производство интродукции, реинтродукции, гибридизации рыб и других водных животных;</w:t>
      </w:r>
    </w:p>
    <w:bookmarkEnd w:id="766"/>
    <w:bookmarkStart w:name="z1883" w:id="767"/>
    <w:p>
      <w:pPr>
        <w:spacing w:after="0"/>
        <w:ind w:left="0"/>
        <w:jc w:val="both"/>
      </w:pPr>
      <w:r>
        <w:rPr>
          <w:rFonts w:ascii="Times New Roman"/>
          <w:b w:val="false"/>
          <w:i w:val="false"/>
          <w:color w:val="000000"/>
          <w:sz w:val="28"/>
        </w:rPr>
        <w:t>
      508-98) организует и (или) обеспечивает проведение научных исследований и проектно-изыскательских работ в области охраны, воспроизводства и использования рыбных ресурсов и других водных животных;</w:t>
      </w:r>
    </w:p>
    <w:bookmarkEnd w:id="767"/>
    <w:bookmarkStart w:name="z1884" w:id="768"/>
    <w:p>
      <w:pPr>
        <w:spacing w:after="0"/>
        <w:ind w:left="0"/>
        <w:jc w:val="both"/>
      </w:pPr>
      <w:r>
        <w:rPr>
          <w:rFonts w:ascii="Times New Roman"/>
          <w:b w:val="false"/>
          <w:i w:val="false"/>
          <w:color w:val="000000"/>
          <w:sz w:val="28"/>
        </w:rPr>
        <w:t>
      508-99) организует ведение государственного учета, кадастра и мониторинга рыб и других водных животных;</w:t>
      </w:r>
    </w:p>
    <w:bookmarkEnd w:id="768"/>
    <w:bookmarkStart w:name="z1885" w:id="769"/>
    <w:p>
      <w:pPr>
        <w:spacing w:after="0"/>
        <w:ind w:left="0"/>
        <w:jc w:val="both"/>
      </w:pPr>
      <w:r>
        <w:rPr>
          <w:rFonts w:ascii="Times New Roman"/>
          <w:b w:val="false"/>
          <w:i w:val="false"/>
          <w:color w:val="000000"/>
          <w:sz w:val="28"/>
        </w:rPr>
        <w:t>
      508-100)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p>
    <w:bookmarkEnd w:id="769"/>
    <w:bookmarkStart w:name="z1886" w:id="770"/>
    <w:p>
      <w:pPr>
        <w:spacing w:after="0"/>
        <w:ind w:left="0"/>
        <w:jc w:val="both"/>
      </w:pPr>
      <w:r>
        <w:rPr>
          <w:rFonts w:ascii="Times New Roman"/>
          <w:b w:val="false"/>
          <w:i w:val="false"/>
          <w:color w:val="000000"/>
          <w:sz w:val="28"/>
        </w:rPr>
        <w:t>
      508-101) осуществляет осмотр водозаборных и сбросных сооружений на наличие рыбозащитных устройств и их соответствие установленным требованиям;</w:t>
      </w:r>
    </w:p>
    <w:bookmarkEnd w:id="770"/>
    <w:bookmarkStart w:name="z1887" w:id="771"/>
    <w:p>
      <w:pPr>
        <w:spacing w:after="0"/>
        <w:ind w:left="0"/>
        <w:jc w:val="both"/>
      </w:pPr>
      <w:r>
        <w:rPr>
          <w:rFonts w:ascii="Times New Roman"/>
          <w:b w:val="false"/>
          <w:i w:val="false"/>
          <w:color w:val="000000"/>
          <w:sz w:val="28"/>
        </w:rPr>
        <w:t>
      508-102) осуществляет государственный контроль за соблюдением порядка осуществления интродукции, реинтродукции и гибридизации рыб и других водных животных;</w:t>
      </w:r>
    </w:p>
    <w:bookmarkEnd w:id="771"/>
    <w:bookmarkStart w:name="z1888" w:id="772"/>
    <w:p>
      <w:pPr>
        <w:spacing w:after="0"/>
        <w:ind w:left="0"/>
        <w:jc w:val="both"/>
      </w:pPr>
      <w:r>
        <w:rPr>
          <w:rFonts w:ascii="Times New Roman"/>
          <w:b w:val="false"/>
          <w:i w:val="false"/>
          <w:color w:val="000000"/>
          <w:sz w:val="28"/>
        </w:rPr>
        <w:t>
      508-103) проверяет деятельность пользователей рыбными ресурсами в целях определения соблюдения требований законодательства Республики Казахстан в области охраны, воспроизводства и использования рыбных ресурсов и других водных животных;</w:t>
      </w:r>
    </w:p>
    <w:bookmarkEnd w:id="772"/>
    <w:bookmarkStart w:name="z1889" w:id="773"/>
    <w:p>
      <w:pPr>
        <w:spacing w:after="0"/>
        <w:ind w:left="0"/>
        <w:jc w:val="both"/>
      </w:pPr>
      <w:r>
        <w:rPr>
          <w:rFonts w:ascii="Times New Roman"/>
          <w:b w:val="false"/>
          <w:i w:val="false"/>
          <w:color w:val="000000"/>
          <w:sz w:val="28"/>
        </w:rPr>
        <w:t>
      508-104) осуществляет государственный контроль и надзор в области охраны, воспроизводства и использования рыбных ресурсов и других водных животных;</w:t>
      </w:r>
    </w:p>
    <w:bookmarkEnd w:id="773"/>
    <w:bookmarkStart w:name="z1890" w:id="774"/>
    <w:p>
      <w:pPr>
        <w:spacing w:after="0"/>
        <w:ind w:left="0"/>
        <w:jc w:val="both"/>
      </w:pPr>
      <w:r>
        <w:rPr>
          <w:rFonts w:ascii="Times New Roman"/>
          <w:b w:val="false"/>
          <w:i w:val="false"/>
          <w:color w:val="000000"/>
          <w:sz w:val="28"/>
        </w:rPr>
        <w:t>
      508-105) осуществляет контроль за соблюдением правил ведения рыбного хозяйства;</w:t>
      </w:r>
    </w:p>
    <w:bookmarkEnd w:id="774"/>
    <w:bookmarkStart w:name="z1891" w:id="775"/>
    <w:p>
      <w:pPr>
        <w:spacing w:after="0"/>
        <w:ind w:left="0"/>
        <w:jc w:val="both"/>
      </w:pPr>
      <w:r>
        <w:rPr>
          <w:rFonts w:ascii="Times New Roman"/>
          <w:b w:val="false"/>
          <w:i w:val="false"/>
          <w:color w:val="000000"/>
          <w:sz w:val="28"/>
        </w:rPr>
        <w:t>
      508-106) осуществляет контроль за соблюдением правил рыболовства;</w:t>
      </w:r>
    </w:p>
    <w:bookmarkEnd w:id="775"/>
    <w:bookmarkStart w:name="z1892" w:id="776"/>
    <w:p>
      <w:pPr>
        <w:spacing w:after="0"/>
        <w:ind w:left="0"/>
        <w:jc w:val="both"/>
      </w:pPr>
      <w:r>
        <w:rPr>
          <w:rFonts w:ascii="Times New Roman"/>
          <w:b w:val="false"/>
          <w:i w:val="false"/>
          <w:color w:val="000000"/>
          <w:sz w:val="28"/>
        </w:rPr>
        <w:t>
      508-107) осуществляет контроль за соблюдением норм и нормативов в области охраны, воспроизводства и использования рыбных ресурсов и других водных животных;</w:t>
      </w:r>
    </w:p>
    <w:bookmarkEnd w:id="776"/>
    <w:bookmarkStart w:name="z1893" w:id="777"/>
    <w:p>
      <w:pPr>
        <w:spacing w:after="0"/>
        <w:ind w:left="0"/>
        <w:jc w:val="both"/>
      </w:pPr>
      <w:r>
        <w:rPr>
          <w:rFonts w:ascii="Times New Roman"/>
          <w:b w:val="false"/>
          <w:i w:val="false"/>
          <w:color w:val="000000"/>
          <w:sz w:val="28"/>
        </w:rPr>
        <w:t>
      508-108) осуществляет контроль и надзор за выполнением мероприятий по охране, воспроизводству и использованию рыбных ресурсов и других водных животных;</w:t>
      </w:r>
    </w:p>
    <w:bookmarkEnd w:id="777"/>
    <w:bookmarkStart w:name="z1894" w:id="778"/>
    <w:p>
      <w:pPr>
        <w:spacing w:after="0"/>
        <w:ind w:left="0"/>
        <w:jc w:val="both"/>
      </w:pPr>
      <w:r>
        <w:rPr>
          <w:rFonts w:ascii="Times New Roman"/>
          <w:b w:val="false"/>
          <w:i w:val="false"/>
          <w:color w:val="000000"/>
          <w:sz w:val="28"/>
        </w:rPr>
        <w:t>
      508-109) осуществляет контроль и надзор за соблюдением установленных ограничений и запретов на пользование рыбными ресурсами и другими водными животными;</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508-110)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96" w:id="779"/>
    <w:p>
      <w:pPr>
        <w:spacing w:after="0"/>
        <w:ind w:left="0"/>
        <w:jc w:val="both"/>
      </w:pPr>
      <w:r>
        <w:rPr>
          <w:rFonts w:ascii="Times New Roman"/>
          <w:b w:val="false"/>
          <w:i w:val="false"/>
          <w:color w:val="000000"/>
          <w:sz w:val="28"/>
        </w:rPr>
        <w:t xml:space="preserve">
      508-111) согласовывает технико-экономическое обоснование и проектно-сметную документацию, разрабатываемые субъектами, осуществляющими хозяйственную и иную деятельность, указанную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17 Закона Республики Казахстан "Об охране, воспроизводстве и использовании животного мира" в части рыбных ресурсов и других водных животных;</w:t>
      </w:r>
    </w:p>
    <w:bookmarkEnd w:id="779"/>
    <w:bookmarkStart w:name="z1897" w:id="780"/>
    <w:p>
      <w:pPr>
        <w:spacing w:after="0"/>
        <w:ind w:left="0"/>
        <w:jc w:val="both"/>
      </w:pPr>
      <w:r>
        <w:rPr>
          <w:rFonts w:ascii="Times New Roman"/>
          <w:b w:val="false"/>
          <w:i w:val="false"/>
          <w:color w:val="000000"/>
          <w:sz w:val="28"/>
        </w:rPr>
        <w:t>
      508-112) выдает заключение (разрешительный документ) на вывоз с таможенной территории Евразийского экономического союза диких живых рыб и других водных животных, в том числе редких и находящихся под угрозой исчезновения;</w:t>
      </w:r>
    </w:p>
    <w:bookmarkEnd w:id="780"/>
    <w:bookmarkStart w:name="z1898" w:id="781"/>
    <w:p>
      <w:pPr>
        <w:spacing w:after="0"/>
        <w:ind w:left="0"/>
        <w:jc w:val="both"/>
      </w:pPr>
      <w:r>
        <w:rPr>
          <w:rFonts w:ascii="Times New Roman"/>
          <w:b w:val="false"/>
          <w:i w:val="false"/>
          <w:color w:val="000000"/>
          <w:sz w:val="28"/>
        </w:rPr>
        <w:t>
      508-113) организует и обеспечивает воспроизводство и государственный учет рыб и других водных животных в резервном фонде рыбохозяйственных водоемов и (или) участках;</w:t>
      </w:r>
    </w:p>
    <w:bookmarkEnd w:id="781"/>
    <w:bookmarkStart w:name="z1899" w:id="782"/>
    <w:p>
      <w:pPr>
        <w:spacing w:after="0"/>
        <w:ind w:left="0"/>
        <w:jc w:val="both"/>
      </w:pPr>
      <w:r>
        <w:rPr>
          <w:rFonts w:ascii="Times New Roman"/>
          <w:b w:val="false"/>
          <w:i w:val="false"/>
          <w:color w:val="000000"/>
          <w:sz w:val="28"/>
        </w:rPr>
        <w:t>
      508-114) согласовывает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w:t>
      </w:r>
    </w:p>
    <w:bookmarkEnd w:id="782"/>
    <w:bookmarkStart w:name="z1900" w:id="783"/>
    <w:p>
      <w:pPr>
        <w:spacing w:after="0"/>
        <w:ind w:left="0"/>
        <w:jc w:val="both"/>
      </w:pPr>
      <w:r>
        <w:rPr>
          <w:rFonts w:ascii="Times New Roman"/>
          <w:b w:val="false"/>
          <w:i w:val="false"/>
          <w:color w:val="000000"/>
          <w:sz w:val="28"/>
        </w:rPr>
        <w:t>
      508-115) принимает решение о введении ограничений и запретов на пользование объектами рыбных ресурсов и других водных животных,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w:t>
      </w:r>
    </w:p>
    <w:bookmarkEnd w:id="783"/>
    <w:bookmarkStart w:name="z1901" w:id="784"/>
    <w:p>
      <w:pPr>
        <w:spacing w:after="0"/>
        <w:ind w:left="0"/>
        <w:jc w:val="both"/>
      </w:pPr>
      <w:r>
        <w:rPr>
          <w:rFonts w:ascii="Times New Roman"/>
          <w:b w:val="false"/>
          <w:i w:val="false"/>
          <w:color w:val="000000"/>
          <w:sz w:val="28"/>
        </w:rPr>
        <w:t>
      508-116) проводит конкурс по закреплению рыбохозяйственных участков водоемов международного, республиканского и местного значения;</w:t>
      </w:r>
    </w:p>
    <w:bookmarkEnd w:id="784"/>
    <w:bookmarkStart w:name="z1902" w:id="785"/>
    <w:p>
      <w:pPr>
        <w:spacing w:after="0"/>
        <w:ind w:left="0"/>
        <w:jc w:val="both"/>
      </w:pPr>
      <w:r>
        <w:rPr>
          <w:rFonts w:ascii="Times New Roman"/>
          <w:b w:val="false"/>
          <w:i w:val="false"/>
          <w:color w:val="000000"/>
          <w:sz w:val="28"/>
        </w:rPr>
        <w:t>
      508-117) осуществляет государственный контроль и надзор за местными исполнительными органами в области охраны, воспроизводства и использования рыбных ресурсов и других водных животных;</w:t>
      </w:r>
    </w:p>
    <w:bookmarkEnd w:id="785"/>
    <w:bookmarkStart w:name="z1903" w:id="786"/>
    <w:p>
      <w:pPr>
        <w:spacing w:after="0"/>
        <w:ind w:left="0"/>
        <w:jc w:val="both"/>
      </w:pPr>
      <w:r>
        <w:rPr>
          <w:rFonts w:ascii="Times New Roman"/>
          <w:b w:val="false"/>
          <w:i w:val="false"/>
          <w:color w:val="000000"/>
          <w:sz w:val="28"/>
        </w:rPr>
        <w:t>
      508-118) принимает решение о переносе срока запрета на изъятие объектов рыбных ресурсов и других водных животных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рыбных ресурсов и других водных животных;</w:t>
      </w:r>
    </w:p>
    <w:bookmarkEnd w:id="786"/>
    <w:bookmarkStart w:name="z1904" w:id="787"/>
    <w:p>
      <w:pPr>
        <w:spacing w:after="0"/>
        <w:ind w:left="0"/>
        <w:jc w:val="both"/>
      </w:pPr>
      <w:r>
        <w:rPr>
          <w:rFonts w:ascii="Times New Roman"/>
          <w:b w:val="false"/>
          <w:i w:val="false"/>
          <w:color w:val="000000"/>
          <w:sz w:val="28"/>
        </w:rPr>
        <w:t>
      508-119) выдает разрешение на пользование рыбными ресурсами и другими водными животными в целях лова водных биологических ресурсов в рыболовной зоне и общем водном пространстве;</w:t>
      </w:r>
    </w:p>
    <w:bookmarkEnd w:id="787"/>
    <w:bookmarkStart w:name="z1905" w:id="788"/>
    <w:p>
      <w:pPr>
        <w:spacing w:after="0"/>
        <w:ind w:left="0"/>
        <w:jc w:val="both"/>
      </w:pPr>
      <w:r>
        <w:rPr>
          <w:rFonts w:ascii="Times New Roman"/>
          <w:b w:val="false"/>
          <w:i w:val="false"/>
          <w:color w:val="000000"/>
          <w:sz w:val="28"/>
        </w:rPr>
        <w:t>
      508-120) вносит предложения в уполномоченный орган в области особо охраняемых природных территорий по созданию и расширению особо охраняемых природных территорий республиканского значения;</w:t>
      </w:r>
    </w:p>
    <w:bookmarkEnd w:id="788"/>
    <w:bookmarkStart w:name="z1921" w:id="789"/>
    <w:p>
      <w:pPr>
        <w:spacing w:after="0"/>
        <w:ind w:left="0"/>
        <w:jc w:val="both"/>
      </w:pPr>
      <w:r>
        <w:rPr>
          <w:rFonts w:ascii="Times New Roman"/>
          <w:b w:val="false"/>
          <w:i w:val="false"/>
          <w:color w:val="000000"/>
          <w:sz w:val="28"/>
        </w:rPr>
        <w:t>
      508-121) осуществляет прямое субсидирование ставок вознаграждения финансовых институтов при кредитовании и лизинге субъектов агропромышленного комплекса;</w:t>
      </w:r>
    </w:p>
    <w:bookmarkEnd w:id="789"/>
    <w:p>
      <w:pPr>
        <w:spacing w:after="0"/>
        <w:ind w:left="0"/>
        <w:jc w:val="both"/>
      </w:pPr>
      <w:r>
        <w:rPr>
          <w:rFonts w:ascii="Times New Roman"/>
          <w:b w:val="false"/>
          <w:i w:val="false"/>
          <w:color w:val="000000"/>
          <w:sz w:val="28"/>
        </w:rPr>
        <w:t>
      508-122) разрабатывает и утверждает правила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p>
      <w:pPr>
        <w:spacing w:after="0"/>
        <w:ind w:left="0"/>
        <w:jc w:val="both"/>
      </w:pPr>
      <w:r>
        <w:rPr>
          <w:rFonts w:ascii="Times New Roman"/>
          <w:b w:val="false"/>
          <w:i w:val="false"/>
          <w:color w:val="000000"/>
          <w:sz w:val="28"/>
        </w:rPr>
        <w:t>
      508-123) подготавливает и предъявляет иск в суд по вопросам охраны, воспроизводства и использования рыб и других водных животных;</w:t>
      </w:r>
    </w:p>
    <w:bookmarkStart w:name="z1925" w:id="790"/>
    <w:p>
      <w:pPr>
        <w:spacing w:after="0"/>
        <w:ind w:left="0"/>
        <w:jc w:val="both"/>
      </w:pPr>
      <w:r>
        <w:rPr>
          <w:rFonts w:ascii="Times New Roman"/>
          <w:b w:val="false"/>
          <w:i w:val="false"/>
          <w:color w:val="000000"/>
          <w:sz w:val="28"/>
        </w:rPr>
        <w:t>
      508-124) разрабатывает и утверждает правила субсидирования переработки рыбной продукции;</w:t>
      </w:r>
    </w:p>
    <w:bookmarkEnd w:id="790"/>
    <w:bookmarkStart w:name="z1945" w:id="791"/>
    <w:p>
      <w:pPr>
        <w:spacing w:after="0"/>
        <w:ind w:left="0"/>
        <w:jc w:val="both"/>
      </w:pPr>
      <w:r>
        <w:rPr>
          <w:rFonts w:ascii="Times New Roman"/>
          <w:b w:val="false"/>
          <w:i w:val="false"/>
          <w:color w:val="000000"/>
          <w:sz w:val="28"/>
        </w:rPr>
        <w:t>
      508-125) разрабатывает и утверждает правила субсидирования ставок вознаграждения при кредитовании субъектов рыбного хозяйства;</w:t>
      </w:r>
    </w:p>
    <w:bookmarkEnd w:id="791"/>
    <w:bookmarkStart w:name="z1946" w:id="792"/>
    <w:p>
      <w:pPr>
        <w:spacing w:after="0"/>
        <w:ind w:left="0"/>
        <w:jc w:val="both"/>
      </w:pPr>
      <w:r>
        <w:rPr>
          <w:rFonts w:ascii="Times New Roman"/>
          <w:b w:val="false"/>
          <w:i w:val="false"/>
          <w:color w:val="000000"/>
          <w:sz w:val="28"/>
        </w:rPr>
        <w:t>
      508-126) разрабатывает и утверждает правила закрепления рыбохозяйственных водоемов и (или) участков в целях реализации инвестиционных проектов в сфере рыбного хозяйства и квалификационные требования к инвестору;</w:t>
      </w:r>
    </w:p>
    <w:bookmarkEnd w:id="792"/>
    <w:bookmarkStart w:name="z1926" w:id="793"/>
    <w:p>
      <w:pPr>
        <w:spacing w:after="0"/>
        <w:ind w:left="0"/>
        <w:jc w:val="both"/>
      </w:pPr>
      <w:r>
        <w:rPr>
          <w:rFonts w:ascii="Times New Roman"/>
          <w:b w:val="false"/>
          <w:i w:val="false"/>
          <w:color w:val="000000"/>
          <w:sz w:val="28"/>
        </w:rPr>
        <w:t>
      508-127) принимает решения по закреплению и (или) перезакреплению рыбохозяйственных водоемов и (или) участков;</w:t>
      </w:r>
    </w:p>
    <w:bookmarkEnd w:id="793"/>
    <w:p>
      <w:pPr>
        <w:spacing w:after="0"/>
        <w:ind w:left="0"/>
        <w:jc w:val="both"/>
      </w:pPr>
      <w:r>
        <w:rPr>
          <w:rFonts w:ascii="Times New Roman"/>
          <w:b w:val="false"/>
          <w:i w:val="false"/>
          <w:color w:val="000000"/>
          <w:sz w:val="28"/>
        </w:rPr>
        <w:t>
      508-128) принимает решения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Start w:name="z1928" w:id="794"/>
    <w:p>
      <w:pPr>
        <w:spacing w:after="0"/>
        <w:ind w:left="0"/>
        <w:jc w:val="both"/>
      </w:pPr>
      <w:r>
        <w:rPr>
          <w:rFonts w:ascii="Times New Roman"/>
          <w:b w:val="false"/>
          <w:i w:val="false"/>
          <w:color w:val="000000"/>
          <w:sz w:val="28"/>
        </w:rPr>
        <w:t>
      508-129) принимает решения о закреплении рыбохозяйственных водоемов и (или) участков для реализации инвестиционных проектов в сфере рыбного хозяйства;</w:t>
      </w:r>
    </w:p>
    <w:bookmarkEnd w:id="794"/>
    <w:bookmarkStart w:name="z1929" w:id="795"/>
    <w:p>
      <w:pPr>
        <w:spacing w:after="0"/>
        <w:ind w:left="0"/>
        <w:jc w:val="both"/>
      </w:pPr>
      <w:r>
        <w:rPr>
          <w:rFonts w:ascii="Times New Roman"/>
          <w:b w:val="false"/>
          <w:i w:val="false"/>
          <w:color w:val="000000"/>
          <w:sz w:val="28"/>
        </w:rPr>
        <w:t>
      508-130) определяет перечень требований, нарушение которых влечет применение мер оперативного реагирования, а также в отношении конкретных нарушений требований конкретный вид меры оперативного реагирования с указанием срока действия данной меры (при необходимости)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статьей 143 Предпринимательского кодекса Республики Казахстан);</w:t>
      </w:r>
    </w:p>
    <w:bookmarkEnd w:id="795"/>
    <w:bookmarkStart w:name="z1930" w:id="796"/>
    <w:p>
      <w:pPr>
        <w:spacing w:after="0"/>
        <w:ind w:left="0"/>
        <w:jc w:val="both"/>
      </w:pPr>
      <w:r>
        <w:rPr>
          <w:rFonts w:ascii="Times New Roman"/>
          <w:b w:val="false"/>
          <w:i w:val="false"/>
          <w:color w:val="000000"/>
          <w:sz w:val="28"/>
        </w:rPr>
        <w:t>
      508-131) разрабатывает и утверждает порядок проведения расследования в области:</w:t>
      </w:r>
    </w:p>
    <w:bookmarkEnd w:id="796"/>
    <w:bookmarkStart w:name="z1931" w:id="797"/>
    <w:p>
      <w:pPr>
        <w:spacing w:after="0"/>
        <w:ind w:left="0"/>
        <w:jc w:val="both"/>
      </w:pPr>
      <w:r>
        <w:rPr>
          <w:rFonts w:ascii="Times New Roman"/>
          <w:b w:val="false"/>
          <w:i w:val="false"/>
          <w:color w:val="000000"/>
          <w:sz w:val="28"/>
        </w:rPr>
        <w:t>
      карантина растений;</w:t>
      </w:r>
    </w:p>
    <w:bookmarkEnd w:id="797"/>
    <w:bookmarkStart w:name="z1932" w:id="798"/>
    <w:p>
      <w:pPr>
        <w:spacing w:after="0"/>
        <w:ind w:left="0"/>
        <w:jc w:val="both"/>
      </w:pPr>
      <w:r>
        <w:rPr>
          <w:rFonts w:ascii="Times New Roman"/>
          <w:b w:val="false"/>
          <w:i w:val="false"/>
          <w:color w:val="000000"/>
          <w:sz w:val="28"/>
        </w:rPr>
        <w:t>
      защиты растений;</w:t>
      </w:r>
    </w:p>
    <w:bookmarkEnd w:id="798"/>
    <w:bookmarkStart w:name="z1933" w:id="799"/>
    <w:p>
      <w:pPr>
        <w:spacing w:after="0"/>
        <w:ind w:left="0"/>
        <w:jc w:val="both"/>
      </w:pPr>
      <w:r>
        <w:rPr>
          <w:rFonts w:ascii="Times New Roman"/>
          <w:b w:val="false"/>
          <w:i w:val="false"/>
          <w:color w:val="000000"/>
          <w:sz w:val="28"/>
        </w:rPr>
        <w:t>
      ветеринарии;</w:t>
      </w:r>
    </w:p>
    <w:bookmarkEnd w:id="799"/>
    <w:bookmarkStart w:name="z1934" w:id="800"/>
    <w:p>
      <w:pPr>
        <w:spacing w:after="0"/>
        <w:ind w:left="0"/>
        <w:jc w:val="both"/>
      </w:pPr>
      <w:r>
        <w:rPr>
          <w:rFonts w:ascii="Times New Roman"/>
          <w:b w:val="false"/>
          <w:i w:val="false"/>
          <w:color w:val="000000"/>
          <w:sz w:val="28"/>
        </w:rPr>
        <w:t>
      508-132) разрабатывает и утверждает полугодовые планы проведения периодических проверок в области охраны, воспроизводства и использования рыбных ресурсов и других водных животных за деятельностью местных исполнительных органов областей, городов республиканского значения, столицы;</w:t>
      </w:r>
    </w:p>
    <w:bookmarkEnd w:id="800"/>
    <w:bookmarkStart w:name="z1935" w:id="801"/>
    <w:p>
      <w:pPr>
        <w:spacing w:after="0"/>
        <w:ind w:left="0"/>
        <w:jc w:val="both"/>
      </w:pPr>
      <w:r>
        <w:rPr>
          <w:rFonts w:ascii="Times New Roman"/>
          <w:b w:val="false"/>
          <w:i w:val="false"/>
          <w:color w:val="000000"/>
          <w:sz w:val="28"/>
        </w:rPr>
        <w:t>
      508-133) разрабатывает и утверждает форму постановления о применении мер оперативного реагирования;</w:t>
      </w:r>
    </w:p>
    <w:bookmarkEnd w:id="801"/>
    <w:p>
      <w:pPr>
        <w:spacing w:after="0"/>
        <w:ind w:left="0"/>
        <w:jc w:val="both"/>
      </w:pPr>
      <w:r>
        <w:rPr>
          <w:rFonts w:ascii="Times New Roman"/>
          <w:b w:val="false"/>
          <w:i w:val="false"/>
          <w:color w:val="000000"/>
          <w:sz w:val="28"/>
        </w:rPr>
        <w:t>
      508-134) разрабатывает и утверждает типовые нормы и нормативы по труду организаций по согласованию с уполномоченным государственным органом по труду;</w:t>
      </w:r>
    </w:p>
    <w:p>
      <w:pPr>
        <w:spacing w:after="0"/>
        <w:ind w:left="0"/>
        <w:jc w:val="both"/>
      </w:pPr>
      <w:r>
        <w:rPr>
          <w:rFonts w:ascii="Times New Roman"/>
          <w:b w:val="false"/>
          <w:i w:val="false"/>
          <w:color w:val="000000"/>
          <w:sz w:val="28"/>
        </w:rPr>
        <w:t>
      508-135) согласовывает перечень должностей и организаций, которым предоставлено право отпускать гражданам лекарственные препараты, содержащие наркотические средства, психотропные вещества и прекурсоры, определяемый государственным органом в сфере обращения лекарственных средств и медицинских изделий;</w:t>
      </w:r>
    </w:p>
    <w:bookmarkStart w:name="z1979" w:id="802"/>
    <w:p>
      <w:pPr>
        <w:spacing w:after="0"/>
        <w:ind w:left="0"/>
        <w:jc w:val="both"/>
      </w:pPr>
      <w:r>
        <w:rPr>
          <w:rFonts w:ascii="Times New Roman"/>
          <w:b w:val="false"/>
          <w:i w:val="false"/>
          <w:color w:val="000000"/>
          <w:sz w:val="28"/>
        </w:rPr>
        <w:t>
      508-135) подготавливает и представляет в уполномоченный орган в области особо охраняемых природных территорий предложения по перечню объектов государственного природно-заповедного фонда, развитию системы особо охраняемых природных территорий и экологических сетей;</w:t>
      </w:r>
    </w:p>
    <w:bookmarkEnd w:id="802"/>
    <w:bookmarkStart w:name="z1980" w:id="803"/>
    <w:p>
      <w:pPr>
        <w:spacing w:after="0"/>
        <w:ind w:left="0"/>
        <w:jc w:val="both"/>
      </w:pPr>
      <w:r>
        <w:rPr>
          <w:rFonts w:ascii="Times New Roman"/>
          <w:b w:val="false"/>
          <w:i w:val="false"/>
          <w:color w:val="000000"/>
          <w:sz w:val="28"/>
        </w:rPr>
        <w:t>
      508-136) разрабатывает и утверждает по согласованию с уполномоченным органом в области особо охраняемых природных территорий паспорта особо охраняемых природных территорий, находящихся в ведении, осуществляет регистрацию (перерегистрацию) паспортов в уполномоченном органе в области особо охраняемых природных территорий;</w:t>
      </w:r>
    </w:p>
    <w:bookmarkEnd w:id="803"/>
    <w:bookmarkStart w:name="z1981" w:id="804"/>
    <w:p>
      <w:pPr>
        <w:spacing w:after="0"/>
        <w:ind w:left="0"/>
        <w:jc w:val="both"/>
      </w:pPr>
      <w:r>
        <w:rPr>
          <w:rFonts w:ascii="Times New Roman"/>
          <w:b w:val="false"/>
          <w:i w:val="false"/>
          <w:color w:val="000000"/>
          <w:sz w:val="28"/>
        </w:rPr>
        <w:t>
      508-137) организует в порядке, установленном законодательством Республики Казахстан, разработку проектов естественно-научных и технико-экономических обоснований по созданию и расширению находящихся в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 в области особо охраняемых природных территорий;</w:t>
      </w:r>
    </w:p>
    <w:bookmarkEnd w:id="804"/>
    <w:bookmarkStart w:name="z1982" w:id="805"/>
    <w:p>
      <w:pPr>
        <w:spacing w:after="0"/>
        <w:ind w:left="0"/>
        <w:jc w:val="both"/>
      </w:pPr>
      <w:r>
        <w:rPr>
          <w:rFonts w:ascii="Times New Roman"/>
          <w:b w:val="false"/>
          <w:i w:val="false"/>
          <w:color w:val="000000"/>
          <w:sz w:val="28"/>
        </w:rPr>
        <w:t>
      508-138) организует разработку и утверждает по согласованию с уполномоченным органом в области особо охраняемых природных территорий планы управления особо охраняемыми природными территориями, находящимися в ведении;</w:t>
      </w:r>
    </w:p>
    <w:bookmarkEnd w:id="805"/>
    <w:bookmarkStart w:name="z1983" w:id="806"/>
    <w:p>
      <w:pPr>
        <w:spacing w:after="0"/>
        <w:ind w:left="0"/>
        <w:jc w:val="both"/>
      </w:pPr>
      <w:r>
        <w:rPr>
          <w:rFonts w:ascii="Times New Roman"/>
          <w:b w:val="false"/>
          <w:i w:val="false"/>
          <w:color w:val="000000"/>
          <w:sz w:val="28"/>
        </w:rPr>
        <w:t>
      508-139) осуществляет руководство особо охраняемыми природными территориями, находящимися в ведении, обеспечивает проведение их охраны, защиты и восстановления, а также научных исследований;</w:t>
      </w:r>
    </w:p>
    <w:bookmarkEnd w:id="806"/>
    <w:bookmarkStart w:name="z1984" w:id="807"/>
    <w:p>
      <w:pPr>
        <w:spacing w:after="0"/>
        <w:ind w:left="0"/>
        <w:jc w:val="both"/>
      </w:pPr>
      <w:r>
        <w:rPr>
          <w:rFonts w:ascii="Times New Roman"/>
          <w:b w:val="false"/>
          <w:i w:val="false"/>
          <w:color w:val="000000"/>
          <w:sz w:val="28"/>
        </w:rPr>
        <w:t>
      508-140) участвует в ведении государственного кадастра особо охраняемых природных территорий;</w:t>
      </w:r>
    </w:p>
    <w:bookmarkEnd w:id="807"/>
    <w:bookmarkStart w:name="z1985" w:id="808"/>
    <w:p>
      <w:pPr>
        <w:spacing w:after="0"/>
        <w:ind w:left="0"/>
        <w:jc w:val="both"/>
      </w:pPr>
      <w:r>
        <w:rPr>
          <w:rFonts w:ascii="Times New Roman"/>
          <w:b w:val="false"/>
          <w:i w:val="false"/>
          <w:color w:val="000000"/>
          <w:sz w:val="28"/>
        </w:rPr>
        <w:t>
      508-141) вносит предложения уполномоченному органу в области особо охраняемых природных территорий о присвоении научным природным объектам статуса "Научный природный объект – национальное достояние";</w:t>
      </w:r>
    </w:p>
    <w:bookmarkEnd w:id="808"/>
    <w:bookmarkStart w:name="z1986" w:id="809"/>
    <w:p>
      <w:pPr>
        <w:spacing w:after="0"/>
        <w:ind w:left="0"/>
        <w:jc w:val="both"/>
      </w:pPr>
      <w:r>
        <w:rPr>
          <w:rFonts w:ascii="Times New Roman"/>
          <w:b w:val="false"/>
          <w:i w:val="false"/>
          <w:color w:val="000000"/>
          <w:sz w:val="28"/>
        </w:rPr>
        <w:t>
      508-142) обеспечивает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ведении, в соответствии с Законом Республики Казахстан "О доступе к информации;</w:t>
      </w:r>
    </w:p>
    <w:bookmarkEnd w:id="809"/>
    <w:bookmarkStart w:name="z1993" w:id="810"/>
    <w:p>
      <w:pPr>
        <w:spacing w:after="0"/>
        <w:ind w:left="0"/>
        <w:jc w:val="both"/>
      </w:pPr>
      <w:r>
        <w:rPr>
          <w:rFonts w:ascii="Times New Roman"/>
          <w:b w:val="false"/>
          <w:i w:val="false"/>
          <w:color w:val="000000"/>
          <w:sz w:val="28"/>
        </w:rPr>
        <w:t>
      508-143) участвует в формировании государственной политики и принимает меры по противодействию теневой экономике в сфере сельского хозяйства;</w:t>
      </w:r>
    </w:p>
    <w:bookmarkEnd w:id="810"/>
    <w:bookmarkStart w:name="z1994" w:id="811"/>
    <w:p>
      <w:pPr>
        <w:spacing w:after="0"/>
        <w:ind w:left="0"/>
        <w:jc w:val="both"/>
      </w:pPr>
      <w:r>
        <w:rPr>
          <w:rFonts w:ascii="Times New Roman"/>
          <w:b w:val="false"/>
          <w:i w:val="false"/>
          <w:color w:val="000000"/>
          <w:sz w:val="28"/>
        </w:rPr>
        <w:t>
      508-144) в пределах своей компетенции участвует в разработке условий производства, производственных и технологических операций;</w:t>
      </w:r>
    </w:p>
    <w:bookmarkEnd w:id="811"/>
    <w:bookmarkStart w:name="z1167" w:id="812"/>
    <w:p>
      <w:pPr>
        <w:spacing w:after="0"/>
        <w:ind w:left="0"/>
        <w:jc w:val="both"/>
      </w:pPr>
      <w:r>
        <w:rPr>
          <w:rFonts w:ascii="Times New Roman"/>
          <w:b w:val="false"/>
          <w:i w:val="false"/>
          <w:color w:val="000000"/>
          <w:sz w:val="28"/>
        </w:rPr>
        <w:t>
      509)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22.09.2022 </w:t>
      </w:r>
      <w:r>
        <w:rPr>
          <w:rFonts w:ascii="Times New Roman"/>
          <w:b w:val="false"/>
          <w:i w:val="false"/>
          <w:color w:val="000000"/>
          <w:sz w:val="28"/>
        </w:rPr>
        <w:t>№ 729</w:t>
      </w:r>
      <w:r>
        <w:rPr>
          <w:rFonts w:ascii="Times New Roman"/>
          <w:b w:val="false"/>
          <w:i w:val="false"/>
          <w:color w:val="ff0000"/>
          <w:sz w:val="28"/>
        </w:rPr>
        <w:t xml:space="preserve"> (вводится в действие с 24.11.2022);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15.11.2022 </w:t>
      </w:r>
      <w:r>
        <w:rPr>
          <w:rFonts w:ascii="Times New Roman"/>
          <w:b w:val="false"/>
          <w:i w:val="false"/>
          <w:color w:val="000000"/>
          <w:sz w:val="28"/>
        </w:rPr>
        <w:t>№ 903</w:t>
      </w:r>
      <w:r>
        <w:rPr>
          <w:rFonts w:ascii="Times New Roman"/>
          <w:b w:val="false"/>
          <w:i w:val="false"/>
          <w:color w:val="ff0000"/>
          <w:sz w:val="28"/>
        </w:rPr>
        <w:t xml:space="preserve">; от 29.12.2022 </w:t>
      </w:r>
      <w:r>
        <w:rPr>
          <w:rFonts w:ascii="Times New Roman"/>
          <w:b w:val="false"/>
          <w:i w:val="false"/>
          <w:color w:val="000000"/>
          <w:sz w:val="28"/>
        </w:rPr>
        <w:t>№ 1101</w:t>
      </w:r>
      <w:r>
        <w:rPr>
          <w:rFonts w:ascii="Times New Roman"/>
          <w:b w:val="false"/>
          <w:i w:val="false"/>
          <w:color w:val="ff0000"/>
          <w:sz w:val="28"/>
        </w:rPr>
        <w:t xml:space="preserve">; от 16.03.2023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11.05.2023 </w:t>
      </w:r>
      <w:r>
        <w:rPr>
          <w:rFonts w:ascii="Times New Roman"/>
          <w:b w:val="false"/>
          <w:i w:val="false"/>
          <w:color w:val="000000"/>
          <w:sz w:val="28"/>
        </w:rPr>
        <w:t>№ 361</w:t>
      </w:r>
      <w:r>
        <w:rPr>
          <w:rFonts w:ascii="Times New Roman"/>
          <w:b w:val="false"/>
          <w:i w:val="false"/>
          <w:color w:val="ff0000"/>
          <w:sz w:val="28"/>
        </w:rPr>
        <w:t xml:space="preserve">; от 12.06.2023 </w:t>
      </w:r>
      <w:r>
        <w:rPr>
          <w:rFonts w:ascii="Times New Roman"/>
          <w:b w:val="false"/>
          <w:i w:val="false"/>
          <w:color w:val="000000"/>
          <w:sz w:val="28"/>
        </w:rPr>
        <w:t>№ 459</w:t>
      </w:r>
      <w:r>
        <w:rPr>
          <w:rFonts w:ascii="Times New Roman"/>
          <w:b w:val="false"/>
          <w:i w:val="false"/>
          <w:color w:val="ff0000"/>
          <w:sz w:val="28"/>
        </w:rPr>
        <w:t xml:space="preserve">; от 17.07.2023 </w:t>
      </w:r>
      <w:r>
        <w:rPr>
          <w:rFonts w:ascii="Times New Roman"/>
          <w:b w:val="false"/>
          <w:i w:val="false"/>
          <w:color w:val="000000"/>
          <w:sz w:val="28"/>
        </w:rPr>
        <w:t>№ 598</w:t>
      </w:r>
      <w:r>
        <w:rPr>
          <w:rFonts w:ascii="Times New Roman"/>
          <w:b w:val="false"/>
          <w:i w:val="false"/>
          <w:color w:val="ff0000"/>
          <w:sz w:val="28"/>
        </w:rPr>
        <w:t xml:space="preserve"> ; от 26.09.2023 </w:t>
      </w:r>
      <w:r>
        <w:rPr>
          <w:rFonts w:ascii="Times New Roman"/>
          <w:b w:val="false"/>
          <w:i w:val="false"/>
          <w:color w:val="000000"/>
          <w:sz w:val="28"/>
        </w:rPr>
        <w:t>№ 835</w:t>
      </w:r>
      <w:r>
        <w:rPr>
          <w:rFonts w:ascii="Times New Roman"/>
          <w:b w:val="false"/>
          <w:i w:val="false"/>
          <w:color w:val="ff0000"/>
          <w:sz w:val="28"/>
        </w:rPr>
        <w:t xml:space="preserve">; от 04.10.2023 </w:t>
      </w:r>
      <w:r>
        <w:rPr>
          <w:rFonts w:ascii="Times New Roman"/>
          <w:b w:val="false"/>
          <w:i w:val="false"/>
          <w:color w:val="000000"/>
          <w:sz w:val="28"/>
        </w:rPr>
        <w:t>№ 863</w:t>
      </w:r>
      <w:r>
        <w:rPr>
          <w:rFonts w:ascii="Times New Roman"/>
          <w:b w:val="false"/>
          <w:i w:val="false"/>
          <w:color w:val="ff0000"/>
          <w:sz w:val="28"/>
        </w:rPr>
        <w:t xml:space="preserve">; от 05.02.2024 </w:t>
      </w:r>
      <w:r>
        <w:rPr>
          <w:rFonts w:ascii="Times New Roman"/>
          <w:b w:val="false"/>
          <w:i w:val="false"/>
          <w:color w:val="000000"/>
          <w:sz w:val="28"/>
        </w:rPr>
        <w:t>№ 68</w:t>
      </w:r>
      <w:r>
        <w:rPr>
          <w:rFonts w:ascii="Times New Roman"/>
          <w:b w:val="false"/>
          <w:i w:val="false"/>
          <w:color w:val="ff0000"/>
          <w:sz w:val="28"/>
        </w:rPr>
        <w:t xml:space="preserve">; от 23.04.2024 </w:t>
      </w:r>
      <w:r>
        <w:rPr>
          <w:rFonts w:ascii="Times New Roman"/>
          <w:b w:val="false"/>
          <w:i w:val="false"/>
          <w:color w:val="000000"/>
          <w:sz w:val="28"/>
        </w:rPr>
        <w:t>№ 317</w:t>
      </w:r>
      <w:r>
        <w:rPr>
          <w:rFonts w:ascii="Times New Roman"/>
          <w:b w:val="false"/>
          <w:i w:val="false"/>
          <w:color w:val="ff0000"/>
          <w:sz w:val="28"/>
        </w:rPr>
        <w:t xml:space="preserve"> (вводится в действие со дня его первого официального опубликования); от 24.04.2024 </w:t>
      </w:r>
      <w:r>
        <w:rPr>
          <w:rFonts w:ascii="Times New Roman"/>
          <w:b w:val="false"/>
          <w:i w:val="false"/>
          <w:color w:val="000000"/>
          <w:sz w:val="28"/>
        </w:rPr>
        <w:t>№ 319</w:t>
      </w:r>
      <w:r>
        <w:rPr>
          <w:rFonts w:ascii="Times New Roman"/>
          <w:b w:val="false"/>
          <w:i w:val="false"/>
          <w:color w:val="ff0000"/>
          <w:sz w:val="28"/>
        </w:rPr>
        <w:t xml:space="preserve">; от 18.06.2024 </w:t>
      </w:r>
      <w:r>
        <w:rPr>
          <w:rFonts w:ascii="Times New Roman"/>
          <w:b w:val="false"/>
          <w:i w:val="false"/>
          <w:color w:val="000000"/>
          <w:sz w:val="28"/>
        </w:rPr>
        <w:t>№ 477</w:t>
      </w:r>
      <w:r>
        <w:rPr>
          <w:rFonts w:ascii="Times New Roman"/>
          <w:b w:val="false"/>
          <w:i w:val="false"/>
          <w:color w:val="ff0000"/>
          <w:sz w:val="28"/>
        </w:rPr>
        <w:t xml:space="preserve">; от 16.07.2024 </w:t>
      </w:r>
      <w:r>
        <w:rPr>
          <w:rFonts w:ascii="Times New Roman"/>
          <w:b w:val="false"/>
          <w:i w:val="false"/>
          <w:color w:val="000000"/>
          <w:sz w:val="28"/>
        </w:rPr>
        <w:t>№ 563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30.09.2024 </w:t>
      </w:r>
      <w:r>
        <w:rPr>
          <w:rFonts w:ascii="Times New Roman"/>
          <w:b w:val="false"/>
          <w:i w:val="false"/>
          <w:color w:val="000000"/>
          <w:sz w:val="28"/>
        </w:rPr>
        <w:t>№ 811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27.03.2025 </w:t>
      </w:r>
      <w:r>
        <w:rPr>
          <w:rFonts w:ascii="Times New Roman"/>
          <w:b w:val="false"/>
          <w:i w:val="false"/>
          <w:color w:val="000000"/>
          <w:sz w:val="28"/>
        </w:rPr>
        <w:t>№ 178</w:t>
      </w:r>
      <w:r>
        <w:rPr>
          <w:rFonts w:ascii="Times New Roman"/>
          <w:b w:val="false"/>
          <w:i w:val="false"/>
          <w:color w:val="ff0000"/>
          <w:sz w:val="28"/>
        </w:rPr>
        <w:t xml:space="preserve">; от 04.04.2025 </w:t>
      </w:r>
      <w:r>
        <w:rPr>
          <w:rFonts w:ascii="Times New Roman"/>
          <w:b w:val="false"/>
          <w:i w:val="false"/>
          <w:color w:val="000000"/>
          <w:sz w:val="28"/>
        </w:rPr>
        <w:t>№ 210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07.04.2025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 от 29.04.2025 </w:t>
      </w:r>
      <w:r>
        <w:rPr>
          <w:rFonts w:ascii="Times New Roman"/>
          <w:b w:val="false"/>
          <w:i w:val="false"/>
          <w:color w:val="000000"/>
          <w:sz w:val="28"/>
        </w:rPr>
        <w:t>№ 286</w:t>
      </w:r>
      <w:r>
        <w:rPr>
          <w:rFonts w:ascii="Times New Roman"/>
          <w:b w:val="false"/>
          <w:i w:val="false"/>
          <w:color w:val="ff0000"/>
          <w:sz w:val="28"/>
        </w:rPr>
        <w:t xml:space="preserve">; от 10.06.2025 </w:t>
      </w:r>
      <w:r>
        <w:rPr>
          <w:rFonts w:ascii="Times New Roman"/>
          <w:b w:val="false"/>
          <w:i w:val="false"/>
          <w:color w:val="000000"/>
          <w:sz w:val="28"/>
        </w:rPr>
        <w:t>№ 427</w:t>
      </w:r>
      <w:r>
        <w:rPr>
          <w:rFonts w:ascii="Times New Roman"/>
          <w:b w:val="false"/>
          <w:i w:val="false"/>
          <w:color w:val="ff0000"/>
          <w:sz w:val="28"/>
        </w:rPr>
        <w:t xml:space="preserve">; от 18.07.2025 </w:t>
      </w:r>
      <w:r>
        <w:rPr>
          <w:rFonts w:ascii="Times New Roman"/>
          <w:b w:val="false"/>
          <w:i w:val="false"/>
          <w:color w:val="000000"/>
          <w:sz w:val="28"/>
        </w:rPr>
        <w:t>№ 539</w:t>
      </w:r>
      <w:r>
        <w:rPr>
          <w:rFonts w:ascii="Times New Roman"/>
          <w:b w:val="false"/>
          <w:i w:val="false"/>
          <w:color w:val="ff0000"/>
          <w:sz w:val="28"/>
        </w:rPr>
        <w:t>.</w:t>
      </w:r>
      <w:r>
        <w:br/>
      </w:r>
      <w:r>
        <w:rPr>
          <w:rFonts w:ascii="Times New Roman"/>
          <w:b w:val="false"/>
          <w:i w:val="false"/>
          <w:color w:val="000000"/>
          <w:sz w:val="28"/>
        </w:rPr>
        <w:t>
</w:t>
      </w:r>
    </w:p>
    <w:bookmarkStart w:name="z1168" w:id="813"/>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813"/>
    <w:bookmarkStart w:name="z1169" w:id="814"/>
    <w:p>
      <w:pPr>
        <w:spacing w:after="0"/>
        <w:ind w:left="0"/>
        <w:jc w:val="both"/>
      </w:pPr>
      <w:r>
        <w:rPr>
          <w:rFonts w:ascii="Times New Roman"/>
          <w:b w:val="false"/>
          <w:i w:val="false"/>
          <w:color w:val="000000"/>
          <w:sz w:val="28"/>
        </w:rPr>
        <w:t>
      16. Руководство Министерства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814"/>
    <w:bookmarkStart w:name="z1170" w:id="815"/>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815"/>
    <w:bookmarkStart w:name="z1171" w:id="816"/>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816"/>
    <w:bookmarkStart w:name="z1172" w:id="817"/>
    <w:p>
      <w:pPr>
        <w:spacing w:after="0"/>
        <w:ind w:left="0"/>
        <w:jc w:val="both"/>
      </w:pPr>
      <w:r>
        <w:rPr>
          <w:rFonts w:ascii="Times New Roman"/>
          <w:b w:val="false"/>
          <w:i w:val="false"/>
          <w:color w:val="000000"/>
          <w:sz w:val="28"/>
        </w:rPr>
        <w:t>
      19. Полномочия первого руководителя Министерства:</w:t>
      </w:r>
    </w:p>
    <w:bookmarkEnd w:id="817"/>
    <w:bookmarkStart w:name="z1173" w:id="818"/>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регулируемой сфере;</w:t>
      </w:r>
    </w:p>
    <w:bookmarkEnd w:id="818"/>
    <w:bookmarkStart w:name="z1174" w:id="819"/>
    <w:p>
      <w:pPr>
        <w:spacing w:after="0"/>
        <w:ind w:left="0"/>
        <w:jc w:val="both"/>
      </w:pPr>
      <w:r>
        <w:rPr>
          <w:rFonts w:ascii="Times New Roman"/>
          <w:b w:val="false"/>
          <w:i w:val="false"/>
          <w:color w:val="000000"/>
          <w:sz w:val="28"/>
        </w:rPr>
        <w:t>
      2) определяет обязанности и полномочия своих заместителей;</w:t>
      </w:r>
    </w:p>
    <w:bookmarkEnd w:id="819"/>
    <w:bookmarkStart w:name="z1175" w:id="820"/>
    <w:p>
      <w:pPr>
        <w:spacing w:after="0"/>
        <w:ind w:left="0"/>
        <w:jc w:val="both"/>
      </w:pPr>
      <w:r>
        <w:rPr>
          <w:rFonts w:ascii="Times New Roman"/>
          <w:b w:val="false"/>
          <w:i w:val="false"/>
          <w:color w:val="000000"/>
          <w:sz w:val="28"/>
        </w:rPr>
        <w:t>
      3) определяет компетенцию и порядок взаимодействия ведомств с иными государственными органами;</w:t>
      </w:r>
    </w:p>
    <w:bookmarkEnd w:id="820"/>
    <w:bookmarkStart w:name="z1176" w:id="821"/>
    <w:p>
      <w:pPr>
        <w:spacing w:after="0"/>
        <w:ind w:left="0"/>
        <w:jc w:val="both"/>
      </w:pPr>
      <w:r>
        <w:rPr>
          <w:rFonts w:ascii="Times New Roman"/>
          <w:b w:val="false"/>
          <w:i w:val="false"/>
          <w:color w:val="000000"/>
          <w:sz w:val="28"/>
        </w:rPr>
        <w:t>
      4) отменяет или приостанавливает полностью или в части действие актов ведомств;</w:t>
      </w:r>
    </w:p>
    <w:bookmarkEnd w:id="821"/>
    <w:bookmarkStart w:name="z1177" w:id="822"/>
    <w:p>
      <w:pPr>
        <w:spacing w:after="0"/>
        <w:ind w:left="0"/>
        <w:jc w:val="both"/>
      </w:pPr>
      <w:r>
        <w:rPr>
          <w:rFonts w:ascii="Times New Roman"/>
          <w:b w:val="false"/>
          <w:i w:val="false"/>
          <w:color w:val="000000"/>
          <w:sz w:val="28"/>
        </w:rPr>
        <w:t>
      5) подписывает приказы Министра;</w:t>
      </w:r>
    </w:p>
    <w:bookmarkEnd w:id="822"/>
    <w:bookmarkStart w:name="z1178" w:id="823"/>
    <w:p>
      <w:pPr>
        <w:spacing w:after="0"/>
        <w:ind w:left="0"/>
        <w:jc w:val="both"/>
      </w:pPr>
      <w:r>
        <w:rPr>
          <w:rFonts w:ascii="Times New Roman"/>
          <w:b w:val="false"/>
          <w:i w:val="false"/>
          <w:color w:val="000000"/>
          <w:sz w:val="28"/>
        </w:rPr>
        <w:t>
      6) представляет Министерство в Парламенте Республики Казахстан, государственных органах и иных организациях;</w:t>
      </w:r>
    </w:p>
    <w:bookmarkEnd w:id="823"/>
    <w:bookmarkStart w:name="z1179" w:id="824"/>
    <w:p>
      <w:pPr>
        <w:spacing w:after="0"/>
        <w:ind w:left="0"/>
        <w:jc w:val="both"/>
      </w:pPr>
      <w:r>
        <w:rPr>
          <w:rFonts w:ascii="Times New Roman"/>
          <w:b w:val="false"/>
          <w:i w:val="false"/>
          <w:color w:val="000000"/>
          <w:sz w:val="28"/>
        </w:rPr>
        <w:t>
      7) согласовывает и визирует проекты нормативных правовых актов, поступивших на согласование в Министерство;</w:t>
      </w:r>
    </w:p>
    <w:bookmarkEnd w:id="824"/>
    <w:bookmarkStart w:name="z1180" w:id="825"/>
    <w:p>
      <w:pPr>
        <w:spacing w:after="0"/>
        <w:ind w:left="0"/>
        <w:jc w:val="both"/>
      </w:pPr>
      <w:r>
        <w:rPr>
          <w:rFonts w:ascii="Times New Roman"/>
          <w:b w:val="false"/>
          <w:i w:val="false"/>
          <w:color w:val="000000"/>
          <w:sz w:val="28"/>
        </w:rPr>
        <w:t>
      8) принимает меры, направленные на противодействие коррупции в Министерстве, и несет персональную ответственность за принятие антикоррупционных мер;</w:t>
      </w:r>
    </w:p>
    <w:bookmarkEnd w:id="825"/>
    <w:bookmarkStart w:name="z1181" w:id="826"/>
    <w:p>
      <w:pPr>
        <w:spacing w:after="0"/>
        <w:ind w:left="0"/>
        <w:jc w:val="both"/>
      </w:pPr>
      <w:r>
        <w:rPr>
          <w:rFonts w:ascii="Times New Roman"/>
          <w:b w:val="false"/>
          <w:i w:val="false"/>
          <w:color w:val="000000"/>
          <w:sz w:val="28"/>
        </w:rPr>
        <w:t>
      9) образовывает и утверждает состав Общественного совета;</w:t>
      </w:r>
    </w:p>
    <w:bookmarkEnd w:id="826"/>
    <w:bookmarkStart w:name="z1182" w:id="827"/>
    <w:p>
      <w:pPr>
        <w:spacing w:after="0"/>
        <w:ind w:left="0"/>
        <w:jc w:val="both"/>
      </w:pPr>
      <w:r>
        <w:rPr>
          <w:rFonts w:ascii="Times New Roman"/>
          <w:b w:val="false"/>
          <w:i w:val="false"/>
          <w:color w:val="000000"/>
          <w:sz w:val="28"/>
        </w:rPr>
        <w:t>
      10) утверждает состав рабочей группы по формированию Общественного совета;</w:t>
      </w:r>
    </w:p>
    <w:bookmarkEnd w:id="827"/>
    <w:bookmarkStart w:name="z1183" w:id="828"/>
    <w:p>
      <w:pPr>
        <w:spacing w:after="0"/>
        <w:ind w:left="0"/>
        <w:jc w:val="both"/>
      </w:pPr>
      <w:r>
        <w:rPr>
          <w:rFonts w:ascii="Times New Roman"/>
          <w:b w:val="false"/>
          <w:i w:val="false"/>
          <w:color w:val="000000"/>
          <w:sz w:val="28"/>
        </w:rPr>
        <w:t>
      11) осуществляет иные полномочия в соответствии с законами Республики Казахстан.</w:t>
      </w:r>
    </w:p>
    <w:bookmarkEnd w:id="828"/>
    <w:bookmarkStart w:name="z1184" w:id="829"/>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829"/>
    <w:bookmarkStart w:name="z1185" w:id="830"/>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830"/>
    <w:bookmarkStart w:name="z1186" w:id="831"/>
    <w:p>
      <w:pPr>
        <w:spacing w:after="0"/>
        <w:ind w:left="0"/>
        <w:jc w:val="both"/>
      </w:pPr>
      <w:r>
        <w:rPr>
          <w:rFonts w:ascii="Times New Roman"/>
          <w:b w:val="false"/>
          <w:i w:val="false"/>
          <w:color w:val="000000"/>
          <w:sz w:val="28"/>
        </w:rPr>
        <w:t>
      21.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831"/>
    <w:bookmarkStart w:name="z1187" w:id="832"/>
    <w:p>
      <w:pPr>
        <w:spacing w:after="0"/>
        <w:ind w:left="0"/>
        <w:jc w:val="left"/>
      </w:pPr>
      <w:r>
        <w:rPr>
          <w:rFonts w:ascii="Times New Roman"/>
          <w:b/>
          <w:i w:val="false"/>
          <w:color w:val="000000"/>
        </w:rPr>
        <w:t xml:space="preserve"> Глава 4. Имущество Министерства сельского хозяйства Республики Казахстан</w:t>
      </w:r>
    </w:p>
    <w:bookmarkEnd w:id="832"/>
    <w:bookmarkStart w:name="z1188" w:id="833"/>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833"/>
    <w:bookmarkStart w:name="z1189" w:id="834"/>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34"/>
    <w:bookmarkStart w:name="z1190" w:id="835"/>
    <w:p>
      <w:pPr>
        <w:spacing w:after="0"/>
        <w:ind w:left="0"/>
        <w:jc w:val="both"/>
      </w:pPr>
      <w:r>
        <w:rPr>
          <w:rFonts w:ascii="Times New Roman"/>
          <w:b w:val="false"/>
          <w:i w:val="false"/>
          <w:color w:val="000000"/>
          <w:sz w:val="28"/>
        </w:rPr>
        <w:t>
      Министерство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w:t>
      </w:r>
    </w:p>
    <w:bookmarkEnd w:id="835"/>
    <w:bookmarkStart w:name="z1191" w:id="836"/>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836"/>
    <w:bookmarkStart w:name="z1192" w:id="837"/>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37"/>
    <w:bookmarkStart w:name="z1193" w:id="838"/>
    <w:p>
      <w:pPr>
        <w:spacing w:after="0"/>
        <w:ind w:left="0"/>
        <w:jc w:val="left"/>
      </w:pPr>
      <w:r>
        <w:rPr>
          <w:rFonts w:ascii="Times New Roman"/>
          <w:b/>
          <w:i w:val="false"/>
          <w:color w:val="000000"/>
        </w:rPr>
        <w:t xml:space="preserve"> Глава 5. Реорганизация и упразднение Министерства сельского хозяйства Республики Казахстан</w:t>
      </w:r>
    </w:p>
    <w:bookmarkEnd w:id="838"/>
    <w:bookmarkStart w:name="z1194" w:id="839"/>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839"/>
    <w:bookmarkStart w:name="z1195" w:id="840"/>
    <w:p>
      <w:pPr>
        <w:spacing w:after="0"/>
        <w:ind w:left="0"/>
        <w:jc w:val="left"/>
      </w:pPr>
      <w:r>
        <w:rPr>
          <w:rFonts w:ascii="Times New Roman"/>
          <w:b/>
          <w:i w:val="false"/>
          <w:color w:val="000000"/>
        </w:rPr>
        <w:t xml:space="preserve"> Перечень организаций, находящихся в ведении Министерства и его ведомств</w:t>
      </w:r>
    </w:p>
    <w:bookmarkEnd w:id="840"/>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25.11.2022 </w:t>
      </w:r>
      <w:r>
        <w:rPr>
          <w:rFonts w:ascii="Times New Roman"/>
          <w:b w:val="false"/>
          <w:i w:val="false"/>
          <w:color w:val="ff0000"/>
          <w:sz w:val="28"/>
        </w:rPr>
        <w:t>№ 949</w:t>
      </w:r>
      <w:r>
        <w:rPr>
          <w:rFonts w:ascii="Times New Roman"/>
          <w:b w:val="false"/>
          <w:i w:val="false"/>
          <w:color w:val="ff0000"/>
          <w:sz w:val="28"/>
        </w:rPr>
        <w:t xml:space="preserve">; от 01.09.2023 </w:t>
      </w:r>
      <w:r>
        <w:rPr>
          <w:rFonts w:ascii="Times New Roman"/>
          <w:b w:val="false"/>
          <w:i w:val="false"/>
          <w:color w:val="ff0000"/>
          <w:sz w:val="28"/>
        </w:rPr>
        <w:t>№ 755</w:t>
      </w:r>
      <w:r>
        <w:rPr>
          <w:rFonts w:ascii="Times New Roman"/>
          <w:b w:val="false"/>
          <w:i w:val="false"/>
          <w:color w:val="ff0000"/>
          <w:sz w:val="28"/>
        </w:rPr>
        <w:t xml:space="preserve">; от 05.02.2024 </w:t>
      </w:r>
      <w:r>
        <w:rPr>
          <w:rFonts w:ascii="Times New Roman"/>
          <w:b w:val="false"/>
          <w:i w:val="false"/>
          <w:color w:val="ff0000"/>
          <w:sz w:val="28"/>
        </w:rPr>
        <w:t>№ 68</w:t>
      </w:r>
      <w:r>
        <w:rPr>
          <w:rFonts w:ascii="Times New Roman"/>
          <w:b w:val="false"/>
          <w:i w:val="false"/>
          <w:color w:val="ff0000"/>
          <w:sz w:val="28"/>
        </w:rPr>
        <w:t>.</w:t>
      </w:r>
    </w:p>
    <w:bookmarkStart w:name="z1196" w:id="841"/>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"Фитосанитария" Комитета государственной инспекции в агропромышленном комплексе Министерства сельского хозяйства Республики Казахстан.</w:t>
      </w:r>
    </w:p>
    <w:bookmarkEnd w:id="841"/>
    <w:bookmarkStart w:name="z1197" w:id="842"/>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w:t>
      </w:r>
    </w:p>
    <w:bookmarkEnd w:id="842"/>
    <w:bookmarkStart w:name="z1198" w:id="843"/>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w:t>
      </w:r>
    </w:p>
    <w:bookmarkEnd w:id="843"/>
    <w:bookmarkStart w:name="z1199" w:id="844"/>
    <w:p>
      <w:pPr>
        <w:spacing w:after="0"/>
        <w:ind w:left="0"/>
        <w:jc w:val="both"/>
      </w:pPr>
      <w:r>
        <w:rPr>
          <w:rFonts w:ascii="Times New Roman"/>
          <w:b w:val="false"/>
          <w:i w:val="false"/>
          <w:color w:val="000000"/>
          <w:sz w:val="28"/>
        </w:rPr>
        <w:t>
      4. Республиканское государственное предприятие на праве хозяйственного ведения "Государственный институт сельскохозяйственных аэрофотогеодезических изысканий (ГИСХАГИ)" Комитета по управлению земельными ресурсами Министерства сельского хозяйства Республики Казахстан.</w:t>
      </w:r>
    </w:p>
    <w:bookmarkEnd w:id="844"/>
    <w:bookmarkStart w:name="z1731" w:id="845"/>
    <w:p>
      <w:pPr>
        <w:spacing w:after="0"/>
        <w:ind w:left="0"/>
        <w:jc w:val="both"/>
      </w:pPr>
      <w:r>
        <w:rPr>
          <w:rFonts w:ascii="Times New Roman"/>
          <w:b w:val="false"/>
          <w:i w:val="false"/>
          <w:color w:val="000000"/>
          <w:sz w:val="28"/>
        </w:rPr>
        <w:t>
      4-1. Республиканское государственное предприятие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w:t>
      </w:r>
    </w:p>
    <w:bookmarkEnd w:id="845"/>
    <w:bookmarkStart w:name="z1906" w:id="846"/>
    <w:p>
      <w:pPr>
        <w:spacing w:after="0"/>
        <w:ind w:left="0"/>
        <w:jc w:val="both"/>
      </w:pPr>
      <w:r>
        <w:rPr>
          <w:rFonts w:ascii="Times New Roman"/>
          <w:b w:val="false"/>
          <w:i w:val="false"/>
          <w:color w:val="000000"/>
          <w:sz w:val="28"/>
        </w:rPr>
        <w:t>
      4-2. Республиканское государственное казенное предприятие "Петропавловский рыбопитомник" Комитета рыбного хозяйства Министерства сельского хозяйства Республики Казахстан.</w:t>
      </w:r>
    </w:p>
    <w:bookmarkEnd w:id="846"/>
    <w:bookmarkStart w:name="z1907" w:id="847"/>
    <w:p>
      <w:pPr>
        <w:spacing w:after="0"/>
        <w:ind w:left="0"/>
        <w:jc w:val="both"/>
      </w:pPr>
      <w:r>
        <w:rPr>
          <w:rFonts w:ascii="Times New Roman"/>
          <w:b w:val="false"/>
          <w:i w:val="false"/>
          <w:color w:val="000000"/>
          <w:sz w:val="28"/>
        </w:rPr>
        <w:t>
      4-3. Республиканское государственное казенное предприятие "Камышлыбашский рыбопитомник" Комитета рыбного хозяйства Министерства сельского хозяйства Республики Казахстан.</w:t>
      </w:r>
    </w:p>
    <w:bookmarkEnd w:id="847"/>
    <w:bookmarkStart w:name="z1908" w:id="848"/>
    <w:p>
      <w:pPr>
        <w:spacing w:after="0"/>
        <w:ind w:left="0"/>
        <w:jc w:val="both"/>
      </w:pPr>
      <w:r>
        <w:rPr>
          <w:rFonts w:ascii="Times New Roman"/>
          <w:b w:val="false"/>
          <w:i w:val="false"/>
          <w:color w:val="000000"/>
          <w:sz w:val="28"/>
        </w:rPr>
        <w:t>
      4-4. Республиканское государственное казенное предприятие "Атырауский осетровый рыбоводный завод" Комитета рыбного хозяйства Министерства сельского хозяйства Республики Казахстан.</w:t>
      </w:r>
    </w:p>
    <w:bookmarkEnd w:id="848"/>
    <w:bookmarkStart w:name="z1200" w:id="849"/>
    <w:p>
      <w:pPr>
        <w:spacing w:after="0"/>
        <w:ind w:left="0"/>
        <w:jc w:val="both"/>
      </w:pPr>
      <w:r>
        <w:rPr>
          <w:rFonts w:ascii="Times New Roman"/>
          <w:b w:val="false"/>
          <w:i w:val="false"/>
          <w:color w:val="000000"/>
          <w:sz w:val="28"/>
        </w:rPr>
        <w:t>
      5. Акционерное общество "Казагрэкс".</w:t>
      </w:r>
    </w:p>
    <w:bookmarkEnd w:id="849"/>
    <w:bookmarkStart w:name="z1201" w:id="850"/>
    <w:p>
      <w:pPr>
        <w:spacing w:after="0"/>
        <w:ind w:left="0"/>
        <w:jc w:val="both"/>
      </w:pPr>
      <w:r>
        <w:rPr>
          <w:rFonts w:ascii="Times New Roman"/>
          <w:b w:val="false"/>
          <w:i w:val="false"/>
          <w:color w:val="000000"/>
          <w:sz w:val="28"/>
        </w:rPr>
        <w:t>
      6. Некоммерческое акционерное общество "Национальный аграрный научно-образовательный центр".</w:t>
      </w:r>
    </w:p>
    <w:bookmarkEnd w:id="850"/>
    <w:bookmarkStart w:name="z1202" w:id="851"/>
    <w:p>
      <w:pPr>
        <w:spacing w:after="0"/>
        <w:ind w:left="0"/>
        <w:jc w:val="both"/>
      </w:pPr>
      <w:r>
        <w:rPr>
          <w:rFonts w:ascii="Times New Roman"/>
          <w:b w:val="false"/>
          <w:i w:val="false"/>
          <w:color w:val="000000"/>
          <w:sz w:val="28"/>
        </w:rPr>
        <w:t>
      7. Акционерное общество "Национальная компания "Продовольственная контрактная корпорация".</w:t>
      </w:r>
    </w:p>
    <w:bookmarkEnd w:id="851"/>
    <w:bookmarkStart w:name="z1674" w:id="852"/>
    <w:p>
      <w:pPr>
        <w:spacing w:after="0"/>
        <w:ind w:left="0"/>
        <w:jc w:val="both"/>
      </w:pPr>
      <w:r>
        <w:rPr>
          <w:rFonts w:ascii="Times New Roman"/>
          <w:b w:val="false"/>
          <w:i w:val="false"/>
          <w:color w:val="000000"/>
          <w:sz w:val="28"/>
        </w:rPr>
        <w:t>
      8. Товарищество с ограниченной ответственностью "Аналитический центр экономической политики в агропромышленном комплексе".</w:t>
      </w:r>
    </w:p>
    <w:bookmarkEnd w:id="852"/>
    <w:bookmarkStart w:name="z1909" w:id="853"/>
    <w:p>
      <w:pPr>
        <w:spacing w:after="0"/>
        <w:ind w:left="0"/>
        <w:jc w:val="both"/>
      </w:pPr>
      <w:r>
        <w:rPr>
          <w:rFonts w:ascii="Times New Roman"/>
          <w:b w:val="false"/>
          <w:i w:val="false"/>
          <w:color w:val="000000"/>
          <w:sz w:val="28"/>
        </w:rPr>
        <w:t>
      9. Товарищество с ограниченной ответственностью "Научно-производственный центр рыбного хозяйства".</w:t>
      </w:r>
    </w:p>
    <w:bookmarkEnd w:id="853"/>
    <w:bookmarkStart w:name="z1203" w:id="854"/>
    <w:p>
      <w:pPr>
        <w:spacing w:after="0"/>
        <w:ind w:left="0"/>
        <w:jc w:val="left"/>
      </w:pPr>
      <w:r>
        <w:rPr>
          <w:rFonts w:ascii="Times New Roman"/>
          <w:b/>
          <w:i w:val="false"/>
          <w:color w:val="000000"/>
        </w:rPr>
        <w:t xml:space="preserve"> Перечень территориальных органов, находящихся в ведении Министерства и территориальных подразделений его ведомств</w:t>
      </w:r>
    </w:p>
    <w:bookmarkEnd w:id="854"/>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11.07.2022 </w:t>
      </w:r>
      <w:r>
        <w:rPr>
          <w:rFonts w:ascii="Times New Roman"/>
          <w:b w:val="false"/>
          <w:i w:val="false"/>
          <w:color w:val="ff0000"/>
          <w:sz w:val="28"/>
        </w:rPr>
        <w:t>№ 471</w:t>
      </w:r>
      <w:r>
        <w:rPr>
          <w:rFonts w:ascii="Times New Roman"/>
          <w:b w:val="false"/>
          <w:i w:val="false"/>
          <w:color w:val="ff0000"/>
          <w:sz w:val="28"/>
        </w:rPr>
        <w:t xml:space="preserve">; от 29.12.2022 </w:t>
      </w:r>
      <w:r>
        <w:rPr>
          <w:rFonts w:ascii="Times New Roman"/>
          <w:b w:val="false"/>
          <w:i w:val="false"/>
          <w:color w:val="ff0000"/>
          <w:sz w:val="28"/>
        </w:rPr>
        <w:t>№ 1101</w:t>
      </w:r>
      <w:r>
        <w:rPr>
          <w:rFonts w:ascii="Times New Roman"/>
          <w:b w:val="false"/>
          <w:i w:val="false"/>
          <w:color w:val="ff0000"/>
          <w:sz w:val="28"/>
        </w:rPr>
        <w:t xml:space="preserve">; от 17.07.2023 </w:t>
      </w:r>
      <w:r>
        <w:rPr>
          <w:rFonts w:ascii="Times New Roman"/>
          <w:b w:val="false"/>
          <w:i w:val="false"/>
          <w:color w:val="ff0000"/>
          <w:sz w:val="28"/>
        </w:rPr>
        <w:t>№ 598</w:t>
      </w:r>
      <w:r>
        <w:rPr>
          <w:rFonts w:ascii="Times New Roman"/>
          <w:b w:val="false"/>
          <w:i w:val="false"/>
          <w:color w:val="ff0000"/>
          <w:sz w:val="28"/>
        </w:rPr>
        <w:t xml:space="preserve">; от 05.02.2024 </w:t>
      </w:r>
      <w:r>
        <w:rPr>
          <w:rFonts w:ascii="Times New Roman"/>
          <w:b w:val="false"/>
          <w:i w:val="false"/>
          <w:color w:val="ff0000"/>
          <w:sz w:val="28"/>
        </w:rPr>
        <w:t>№ 68</w:t>
      </w:r>
      <w:r>
        <w:rPr>
          <w:rFonts w:ascii="Times New Roman"/>
          <w:b w:val="false"/>
          <w:i w:val="false"/>
          <w:color w:val="ff0000"/>
          <w:sz w:val="28"/>
        </w:rPr>
        <w:t xml:space="preserve">; от 29.04.2025 </w:t>
      </w:r>
      <w:r>
        <w:rPr>
          <w:rFonts w:ascii="Times New Roman"/>
          <w:b w:val="false"/>
          <w:i w:val="false"/>
          <w:color w:val="ff0000"/>
          <w:sz w:val="28"/>
        </w:rPr>
        <w:t>№ 286</w:t>
      </w:r>
      <w:r>
        <w:rPr>
          <w:rFonts w:ascii="Times New Roman"/>
          <w:b w:val="false"/>
          <w:i w:val="false"/>
          <w:color w:val="ff0000"/>
          <w:sz w:val="28"/>
        </w:rPr>
        <w:t>.</w:t>
      </w:r>
    </w:p>
    <w:bookmarkStart w:name="z1204" w:id="855"/>
    <w:p>
      <w:pPr>
        <w:spacing w:after="0"/>
        <w:ind w:left="0"/>
        <w:jc w:val="both"/>
      </w:pPr>
      <w:r>
        <w:rPr>
          <w:rFonts w:ascii="Times New Roman"/>
          <w:b w:val="false"/>
          <w:i w:val="false"/>
          <w:color w:val="000000"/>
          <w:sz w:val="28"/>
        </w:rPr>
        <w:t>
      1. Государственное учреждение "Акмолинская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5"/>
    <w:bookmarkStart w:name="z1205" w:id="856"/>
    <w:p>
      <w:pPr>
        <w:spacing w:after="0"/>
        <w:ind w:left="0"/>
        <w:jc w:val="both"/>
      </w:pPr>
      <w:r>
        <w:rPr>
          <w:rFonts w:ascii="Times New Roman"/>
          <w:b w:val="false"/>
          <w:i w:val="false"/>
          <w:color w:val="000000"/>
          <w:sz w:val="28"/>
        </w:rPr>
        <w:t>
      2. Государственное учреждение "Аккольская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6"/>
    <w:bookmarkStart w:name="z1206" w:id="857"/>
    <w:p>
      <w:pPr>
        <w:spacing w:after="0"/>
        <w:ind w:left="0"/>
        <w:jc w:val="both"/>
      </w:pPr>
      <w:r>
        <w:rPr>
          <w:rFonts w:ascii="Times New Roman"/>
          <w:b w:val="false"/>
          <w:i w:val="false"/>
          <w:color w:val="000000"/>
          <w:sz w:val="28"/>
        </w:rPr>
        <w:t>
      3. Государственное учреждение "Аршалынская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7"/>
    <w:bookmarkStart w:name="z1207" w:id="858"/>
    <w:p>
      <w:pPr>
        <w:spacing w:after="0"/>
        <w:ind w:left="0"/>
        <w:jc w:val="both"/>
      </w:pPr>
      <w:r>
        <w:rPr>
          <w:rFonts w:ascii="Times New Roman"/>
          <w:b w:val="false"/>
          <w:i w:val="false"/>
          <w:color w:val="000000"/>
          <w:sz w:val="28"/>
        </w:rPr>
        <w:t>
      4. Государственное учреждение "Астраханская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8"/>
    <w:bookmarkStart w:name="z1208" w:id="859"/>
    <w:p>
      <w:pPr>
        <w:spacing w:after="0"/>
        <w:ind w:left="0"/>
        <w:jc w:val="both"/>
      </w:pPr>
      <w:r>
        <w:rPr>
          <w:rFonts w:ascii="Times New Roman"/>
          <w:b w:val="false"/>
          <w:i w:val="false"/>
          <w:color w:val="000000"/>
          <w:sz w:val="28"/>
        </w:rPr>
        <w:t>
      5. Государственное учреждение "Атбасарская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9"/>
    <w:bookmarkStart w:name="z1209" w:id="860"/>
    <w:p>
      <w:pPr>
        <w:spacing w:after="0"/>
        <w:ind w:left="0"/>
        <w:jc w:val="both"/>
      </w:pPr>
      <w:r>
        <w:rPr>
          <w:rFonts w:ascii="Times New Roman"/>
          <w:b w:val="false"/>
          <w:i w:val="false"/>
          <w:color w:val="000000"/>
          <w:sz w:val="28"/>
        </w:rPr>
        <w:t>
      6. Государственное учреждение "Буландинская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0"/>
    <w:bookmarkStart w:name="z1210" w:id="861"/>
    <w:p>
      <w:pPr>
        <w:spacing w:after="0"/>
        <w:ind w:left="0"/>
        <w:jc w:val="both"/>
      </w:pPr>
      <w:r>
        <w:rPr>
          <w:rFonts w:ascii="Times New Roman"/>
          <w:b w:val="false"/>
          <w:i w:val="false"/>
          <w:color w:val="000000"/>
          <w:sz w:val="28"/>
        </w:rPr>
        <w:t>
      7. Государственное учреждение "Егиндыкольская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1"/>
    <w:bookmarkStart w:name="z1211" w:id="862"/>
    <w:p>
      <w:pPr>
        <w:spacing w:after="0"/>
        <w:ind w:left="0"/>
        <w:jc w:val="both"/>
      </w:pPr>
      <w:r>
        <w:rPr>
          <w:rFonts w:ascii="Times New Roman"/>
          <w:b w:val="false"/>
          <w:i w:val="false"/>
          <w:color w:val="000000"/>
          <w:sz w:val="28"/>
        </w:rPr>
        <w:t>
      8. Государственное учреждение "Ерейментауская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2"/>
    <w:bookmarkStart w:name="z1212" w:id="863"/>
    <w:p>
      <w:pPr>
        <w:spacing w:after="0"/>
        <w:ind w:left="0"/>
        <w:jc w:val="both"/>
      </w:pPr>
      <w:r>
        <w:rPr>
          <w:rFonts w:ascii="Times New Roman"/>
          <w:b w:val="false"/>
          <w:i w:val="false"/>
          <w:color w:val="000000"/>
          <w:sz w:val="28"/>
        </w:rPr>
        <w:t>
      9. Государственное учреждение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3"/>
    <w:bookmarkStart w:name="z1213" w:id="864"/>
    <w:p>
      <w:pPr>
        <w:spacing w:after="0"/>
        <w:ind w:left="0"/>
        <w:jc w:val="both"/>
      </w:pPr>
      <w:r>
        <w:rPr>
          <w:rFonts w:ascii="Times New Roman"/>
          <w:b w:val="false"/>
          <w:i w:val="false"/>
          <w:color w:val="000000"/>
          <w:sz w:val="28"/>
        </w:rPr>
        <w:t>
      10. Государственное учреждение "Жаксынская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4"/>
    <w:bookmarkStart w:name="z1214" w:id="865"/>
    <w:p>
      <w:pPr>
        <w:spacing w:after="0"/>
        <w:ind w:left="0"/>
        <w:jc w:val="both"/>
      </w:pPr>
      <w:r>
        <w:rPr>
          <w:rFonts w:ascii="Times New Roman"/>
          <w:b w:val="false"/>
          <w:i w:val="false"/>
          <w:color w:val="000000"/>
          <w:sz w:val="28"/>
        </w:rPr>
        <w:t>
      11. Государственное учреждение "Жаркаинская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5"/>
    <w:bookmarkStart w:name="z1215" w:id="866"/>
    <w:p>
      <w:pPr>
        <w:spacing w:after="0"/>
        <w:ind w:left="0"/>
        <w:jc w:val="both"/>
      </w:pPr>
      <w:r>
        <w:rPr>
          <w:rFonts w:ascii="Times New Roman"/>
          <w:b w:val="false"/>
          <w:i w:val="false"/>
          <w:color w:val="000000"/>
          <w:sz w:val="28"/>
        </w:rPr>
        <w:t>
      12. Государственное учреждение "Коргалжинская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6"/>
    <w:bookmarkStart w:name="z1216" w:id="867"/>
    <w:p>
      <w:pPr>
        <w:spacing w:after="0"/>
        <w:ind w:left="0"/>
        <w:jc w:val="both"/>
      </w:pPr>
      <w:r>
        <w:rPr>
          <w:rFonts w:ascii="Times New Roman"/>
          <w:b w:val="false"/>
          <w:i w:val="false"/>
          <w:color w:val="000000"/>
          <w:sz w:val="28"/>
        </w:rPr>
        <w:t>
      13. Государственное учреждение "Сандыктауская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7"/>
    <w:bookmarkStart w:name="z1217" w:id="868"/>
    <w:p>
      <w:pPr>
        <w:spacing w:after="0"/>
        <w:ind w:left="0"/>
        <w:jc w:val="both"/>
      </w:pPr>
      <w:r>
        <w:rPr>
          <w:rFonts w:ascii="Times New Roman"/>
          <w:b w:val="false"/>
          <w:i w:val="false"/>
          <w:color w:val="000000"/>
          <w:sz w:val="28"/>
        </w:rPr>
        <w:t>
      14. Государственное учреждение "Целиноградская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8"/>
    <w:bookmarkStart w:name="z1218" w:id="869"/>
    <w:p>
      <w:pPr>
        <w:spacing w:after="0"/>
        <w:ind w:left="0"/>
        <w:jc w:val="both"/>
      </w:pPr>
      <w:r>
        <w:rPr>
          <w:rFonts w:ascii="Times New Roman"/>
          <w:b w:val="false"/>
          <w:i w:val="false"/>
          <w:color w:val="000000"/>
          <w:sz w:val="28"/>
        </w:rPr>
        <w:t>
      15. Государственное учреждение "Шортандинская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9"/>
    <w:bookmarkStart w:name="z1219" w:id="870"/>
    <w:p>
      <w:pPr>
        <w:spacing w:after="0"/>
        <w:ind w:left="0"/>
        <w:jc w:val="both"/>
      </w:pPr>
      <w:r>
        <w:rPr>
          <w:rFonts w:ascii="Times New Roman"/>
          <w:b w:val="false"/>
          <w:i w:val="false"/>
          <w:color w:val="000000"/>
          <w:sz w:val="28"/>
        </w:rPr>
        <w:t>
      16. Государственное учреждение "Территориальная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w:t>
      </w:r>
    </w:p>
    <w:bookmarkEnd w:id="870"/>
    <w:bookmarkStart w:name="z1220" w:id="871"/>
    <w:p>
      <w:pPr>
        <w:spacing w:after="0"/>
        <w:ind w:left="0"/>
        <w:jc w:val="both"/>
      </w:pPr>
      <w:r>
        <w:rPr>
          <w:rFonts w:ascii="Times New Roman"/>
          <w:b w:val="false"/>
          <w:i w:val="false"/>
          <w:color w:val="000000"/>
          <w:sz w:val="28"/>
        </w:rPr>
        <w:t>
      17. Государственное учреждение "Зерендинская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1"/>
    <w:bookmarkStart w:name="z1221" w:id="872"/>
    <w:p>
      <w:pPr>
        <w:spacing w:after="0"/>
        <w:ind w:left="0"/>
        <w:jc w:val="both"/>
      </w:pPr>
      <w:r>
        <w:rPr>
          <w:rFonts w:ascii="Times New Roman"/>
          <w:b w:val="false"/>
          <w:i w:val="false"/>
          <w:color w:val="000000"/>
          <w:sz w:val="28"/>
        </w:rPr>
        <w:t>
      18. Государственное учреждение "Бурабайская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2"/>
    <w:bookmarkStart w:name="z1222" w:id="873"/>
    <w:p>
      <w:pPr>
        <w:spacing w:after="0"/>
        <w:ind w:left="0"/>
        <w:jc w:val="both"/>
      </w:pPr>
      <w:r>
        <w:rPr>
          <w:rFonts w:ascii="Times New Roman"/>
          <w:b w:val="false"/>
          <w:i w:val="false"/>
          <w:color w:val="000000"/>
          <w:sz w:val="28"/>
        </w:rPr>
        <w:t>
      19. Государственное учреждение "Кокшетауская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3"/>
    <w:bookmarkStart w:name="z1223" w:id="874"/>
    <w:p>
      <w:pPr>
        <w:spacing w:after="0"/>
        <w:ind w:left="0"/>
        <w:jc w:val="both"/>
      </w:pPr>
      <w:r>
        <w:rPr>
          <w:rFonts w:ascii="Times New Roman"/>
          <w:b w:val="false"/>
          <w:i w:val="false"/>
          <w:color w:val="000000"/>
          <w:sz w:val="28"/>
        </w:rPr>
        <w:t>
      20. Государственное учреждение "Актюбинская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4"/>
    <w:bookmarkStart w:name="z1224" w:id="875"/>
    <w:p>
      <w:pPr>
        <w:spacing w:after="0"/>
        <w:ind w:left="0"/>
        <w:jc w:val="both"/>
      </w:pPr>
      <w:r>
        <w:rPr>
          <w:rFonts w:ascii="Times New Roman"/>
          <w:b w:val="false"/>
          <w:i w:val="false"/>
          <w:color w:val="000000"/>
          <w:sz w:val="28"/>
        </w:rPr>
        <w:t>
      21. Государственное учреждение "Айтекебийская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5"/>
    <w:bookmarkStart w:name="z1225" w:id="876"/>
    <w:p>
      <w:pPr>
        <w:spacing w:after="0"/>
        <w:ind w:left="0"/>
        <w:jc w:val="both"/>
      </w:pPr>
      <w:r>
        <w:rPr>
          <w:rFonts w:ascii="Times New Roman"/>
          <w:b w:val="false"/>
          <w:i w:val="false"/>
          <w:color w:val="000000"/>
          <w:sz w:val="28"/>
        </w:rPr>
        <w:t>
      22. Государственное учреждение "Алгинская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6"/>
    <w:bookmarkStart w:name="z1226" w:id="877"/>
    <w:p>
      <w:pPr>
        <w:spacing w:after="0"/>
        <w:ind w:left="0"/>
        <w:jc w:val="both"/>
      </w:pPr>
      <w:r>
        <w:rPr>
          <w:rFonts w:ascii="Times New Roman"/>
          <w:b w:val="false"/>
          <w:i w:val="false"/>
          <w:color w:val="000000"/>
          <w:sz w:val="28"/>
        </w:rPr>
        <w:t>
      23. Государственное учреждение "Байганинская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7"/>
    <w:bookmarkStart w:name="z1227" w:id="878"/>
    <w:p>
      <w:pPr>
        <w:spacing w:after="0"/>
        <w:ind w:left="0"/>
        <w:jc w:val="both"/>
      </w:pPr>
      <w:r>
        <w:rPr>
          <w:rFonts w:ascii="Times New Roman"/>
          <w:b w:val="false"/>
          <w:i w:val="false"/>
          <w:color w:val="000000"/>
          <w:sz w:val="28"/>
        </w:rPr>
        <w:t>
      24. Государственное учреждение "Иргизская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8"/>
    <w:bookmarkStart w:name="z1228" w:id="879"/>
    <w:p>
      <w:pPr>
        <w:spacing w:after="0"/>
        <w:ind w:left="0"/>
        <w:jc w:val="both"/>
      </w:pPr>
      <w:r>
        <w:rPr>
          <w:rFonts w:ascii="Times New Roman"/>
          <w:b w:val="false"/>
          <w:i w:val="false"/>
          <w:color w:val="000000"/>
          <w:sz w:val="28"/>
        </w:rPr>
        <w:t>
      25. Государственное учреждение "Каргалинская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9"/>
    <w:bookmarkStart w:name="z1229" w:id="880"/>
    <w:p>
      <w:pPr>
        <w:spacing w:after="0"/>
        <w:ind w:left="0"/>
        <w:jc w:val="both"/>
      </w:pPr>
      <w:r>
        <w:rPr>
          <w:rFonts w:ascii="Times New Roman"/>
          <w:b w:val="false"/>
          <w:i w:val="false"/>
          <w:color w:val="000000"/>
          <w:sz w:val="28"/>
        </w:rPr>
        <w:t>
      26. Государственное учреждение "Мартукская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0"/>
    <w:bookmarkStart w:name="z1230" w:id="881"/>
    <w:p>
      <w:pPr>
        <w:spacing w:after="0"/>
        <w:ind w:left="0"/>
        <w:jc w:val="both"/>
      </w:pPr>
      <w:r>
        <w:rPr>
          <w:rFonts w:ascii="Times New Roman"/>
          <w:b w:val="false"/>
          <w:i w:val="false"/>
          <w:color w:val="000000"/>
          <w:sz w:val="28"/>
        </w:rPr>
        <w:t>
      27. Государственное учреждение "Мугалжарская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1"/>
    <w:bookmarkStart w:name="z1231" w:id="882"/>
    <w:p>
      <w:pPr>
        <w:spacing w:after="0"/>
        <w:ind w:left="0"/>
        <w:jc w:val="both"/>
      </w:pPr>
      <w:r>
        <w:rPr>
          <w:rFonts w:ascii="Times New Roman"/>
          <w:b w:val="false"/>
          <w:i w:val="false"/>
          <w:color w:val="000000"/>
          <w:sz w:val="28"/>
        </w:rPr>
        <w:t>
      28. Государственное учреждение "Темирская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2"/>
    <w:bookmarkStart w:name="z1232" w:id="883"/>
    <w:p>
      <w:pPr>
        <w:spacing w:after="0"/>
        <w:ind w:left="0"/>
        <w:jc w:val="both"/>
      </w:pPr>
      <w:r>
        <w:rPr>
          <w:rFonts w:ascii="Times New Roman"/>
          <w:b w:val="false"/>
          <w:i w:val="false"/>
          <w:color w:val="000000"/>
          <w:sz w:val="28"/>
        </w:rPr>
        <w:t>
      29. Государственное учреждение "Уилская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3"/>
    <w:bookmarkStart w:name="z1233" w:id="884"/>
    <w:p>
      <w:pPr>
        <w:spacing w:after="0"/>
        <w:ind w:left="0"/>
        <w:jc w:val="both"/>
      </w:pPr>
      <w:r>
        <w:rPr>
          <w:rFonts w:ascii="Times New Roman"/>
          <w:b w:val="false"/>
          <w:i w:val="false"/>
          <w:color w:val="000000"/>
          <w:sz w:val="28"/>
        </w:rPr>
        <w:t>
      30. Государственное учреждение "Кобдинская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4"/>
    <w:bookmarkStart w:name="z1234" w:id="885"/>
    <w:p>
      <w:pPr>
        <w:spacing w:after="0"/>
        <w:ind w:left="0"/>
        <w:jc w:val="both"/>
      </w:pPr>
      <w:r>
        <w:rPr>
          <w:rFonts w:ascii="Times New Roman"/>
          <w:b w:val="false"/>
          <w:i w:val="false"/>
          <w:color w:val="000000"/>
          <w:sz w:val="28"/>
        </w:rPr>
        <w:t>
      31. Государственное учреждение "Хромтауская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5"/>
    <w:bookmarkStart w:name="z1235" w:id="886"/>
    <w:p>
      <w:pPr>
        <w:spacing w:after="0"/>
        <w:ind w:left="0"/>
        <w:jc w:val="both"/>
      </w:pPr>
      <w:r>
        <w:rPr>
          <w:rFonts w:ascii="Times New Roman"/>
          <w:b w:val="false"/>
          <w:i w:val="false"/>
          <w:color w:val="000000"/>
          <w:sz w:val="28"/>
        </w:rPr>
        <w:t>
      32. Государственное учреждение "Шалкарская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6"/>
    <w:bookmarkStart w:name="z1236" w:id="887"/>
    <w:p>
      <w:pPr>
        <w:spacing w:after="0"/>
        <w:ind w:left="0"/>
        <w:jc w:val="both"/>
      </w:pPr>
      <w:r>
        <w:rPr>
          <w:rFonts w:ascii="Times New Roman"/>
          <w:b w:val="false"/>
          <w:i w:val="false"/>
          <w:color w:val="000000"/>
          <w:sz w:val="28"/>
        </w:rPr>
        <w:t>
      33. Государственное учреждение "Актюбинская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7"/>
    <w:bookmarkStart w:name="z1237" w:id="888"/>
    <w:p>
      <w:pPr>
        <w:spacing w:after="0"/>
        <w:ind w:left="0"/>
        <w:jc w:val="both"/>
      </w:pPr>
      <w:r>
        <w:rPr>
          <w:rFonts w:ascii="Times New Roman"/>
          <w:b w:val="false"/>
          <w:i w:val="false"/>
          <w:color w:val="000000"/>
          <w:sz w:val="28"/>
        </w:rPr>
        <w:t>
      34. Государственное учреждение "Алматинская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8"/>
    <w:bookmarkStart w:name="z1729" w:id="889"/>
    <w:p>
      <w:pPr>
        <w:spacing w:after="0"/>
        <w:ind w:left="0"/>
        <w:jc w:val="both"/>
      </w:pPr>
      <w:r>
        <w:rPr>
          <w:rFonts w:ascii="Times New Roman"/>
          <w:b w:val="false"/>
          <w:i w:val="false"/>
          <w:color w:val="000000"/>
          <w:sz w:val="28"/>
        </w:rPr>
        <w:t>
      34-1. Республиканское государственное учреждение "Территориальная инспекция по области Жетісу Комитета государственной инспекции в агропромышленном комплексе Министерства сельского хозяйства Республики Казахстан.</w:t>
      </w:r>
    </w:p>
    <w:bookmarkEnd w:id="889"/>
    <w:bookmarkStart w:name="z1238" w:id="890"/>
    <w:p>
      <w:pPr>
        <w:spacing w:after="0"/>
        <w:ind w:left="0"/>
        <w:jc w:val="both"/>
      </w:pPr>
      <w:r>
        <w:rPr>
          <w:rFonts w:ascii="Times New Roman"/>
          <w:b w:val="false"/>
          <w:i w:val="false"/>
          <w:color w:val="000000"/>
          <w:sz w:val="28"/>
        </w:rPr>
        <w:t>
      35. Государственное учреждение "Аксуская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0"/>
    <w:bookmarkStart w:name="z1239" w:id="891"/>
    <w:p>
      <w:pPr>
        <w:spacing w:after="0"/>
        <w:ind w:left="0"/>
        <w:jc w:val="both"/>
      </w:pPr>
      <w:r>
        <w:rPr>
          <w:rFonts w:ascii="Times New Roman"/>
          <w:b w:val="false"/>
          <w:i w:val="false"/>
          <w:color w:val="000000"/>
          <w:sz w:val="28"/>
        </w:rPr>
        <w:t>
      36. Государственное учреждение "Алакольская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1"/>
    <w:bookmarkStart w:name="z1240" w:id="892"/>
    <w:p>
      <w:pPr>
        <w:spacing w:after="0"/>
        <w:ind w:left="0"/>
        <w:jc w:val="both"/>
      </w:pPr>
      <w:r>
        <w:rPr>
          <w:rFonts w:ascii="Times New Roman"/>
          <w:b w:val="false"/>
          <w:i w:val="false"/>
          <w:color w:val="000000"/>
          <w:sz w:val="28"/>
        </w:rPr>
        <w:t>
      37. Государственное учреждение "Балхашская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2"/>
    <w:bookmarkStart w:name="z1241" w:id="893"/>
    <w:p>
      <w:pPr>
        <w:spacing w:after="0"/>
        <w:ind w:left="0"/>
        <w:jc w:val="both"/>
      </w:pPr>
      <w:r>
        <w:rPr>
          <w:rFonts w:ascii="Times New Roman"/>
          <w:b w:val="false"/>
          <w:i w:val="false"/>
          <w:color w:val="000000"/>
          <w:sz w:val="28"/>
        </w:rPr>
        <w:t>
      38. Государственное учреждение "Енбекшиказахская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3"/>
    <w:bookmarkStart w:name="z1242" w:id="894"/>
    <w:p>
      <w:pPr>
        <w:spacing w:after="0"/>
        <w:ind w:left="0"/>
        <w:jc w:val="both"/>
      </w:pPr>
      <w:r>
        <w:rPr>
          <w:rFonts w:ascii="Times New Roman"/>
          <w:b w:val="false"/>
          <w:i w:val="false"/>
          <w:color w:val="000000"/>
          <w:sz w:val="28"/>
        </w:rPr>
        <w:t>
      39.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4"/>
    <w:bookmarkStart w:name="z1243" w:id="895"/>
    <w:p>
      <w:pPr>
        <w:spacing w:after="0"/>
        <w:ind w:left="0"/>
        <w:jc w:val="both"/>
      </w:pPr>
      <w:r>
        <w:rPr>
          <w:rFonts w:ascii="Times New Roman"/>
          <w:b w:val="false"/>
          <w:i w:val="false"/>
          <w:color w:val="000000"/>
          <w:sz w:val="28"/>
        </w:rPr>
        <w:t>
      40. Государственное учреждение "Илийская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5"/>
    <w:bookmarkStart w:name="z1244" w:id="896"/>
    <w:p>
      <w:pPr>
        <w:spacing w:after="0"/>
        <w:ind w:left="0"/>
        <w:jc w:val="both"/>
      </w:pPr>
      <w:r>
        <w:rPr>
          <w:rFonts w:ascii="Times New Roman"/>
          <w:b w:val="false"/>
          <w:i w:val="false"/>
          <w:color w:val="000000"/>
          <w:sz w:val="28"/>
        </w:rPr>
        <w:t>
      41. Государственное учреждение "Каратальская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6"/>
    <w:bookmarkStart w:name="z1245" w:id="897"/>
    <w:p>
      <w:pPr>
        <w:spacing w:after="0"/>
        <w:ind w:left="0"/>
        <w:jc w:val="both"/>
      </w:pPr>
      <w:r>
        <w:rPr>
          <w:rFonts w:ascii="Times New Roman"/>
          <w:b w:val="false"/>
          <w:i w:val="false"/>
          <w:color w:val="000000"/>
          <w:sz w:val="28"/>
        </w:rPr>
        <w:t>
      42. Государственное учреждение "Карасайская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7"/>
    <w:bookmarkStart w:name="z1246" w:id="898"/>
    <w:p>
      <w:pPr>
        <w:spacing w:after="0"/>
        <w:ind w:left="0"/>
        <w:jc w:val="both"/>
      </w:pPr>
      <w:r>
        <w:rPr>
          <w:rFonts w:ascii="Times New Roman"/>
          <w:b w:val="false"/>
          <w:i w:val="false"/>
          <w:color w:val="000000"/>
          <w:sz w:val="28"/>
        </w:rPr>
        <w:t>
      43. Государственное учреждение "Кербулакская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8"/>
    <w:bookmarkStart w:name="z1247" w:id="899"/>
    <w:p>
      <w:pPr>
        <w:spacing w:after="0"/>
        <w:ind w:left="0"/>
        <w:jc w:val="both"/>
      </w:pPr>
      <w:r>
        <w:rPr>
          <w:rFonts w:ascii="Times New Roman"/>
          <w:b w:val="false"/>
          <w:i w:val="false"/>
          <w:color w:val="000000"/>
          <w:sz w:val="28"/>
        </w:rPr>
        <w:t>
      44. Государственное учреждение "Коксуская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9"/>
    <w:bookmarkStart w:name="z1248" w:id="900"/>
    <w:p>
      <w:pPr>
        <w:spacing w:after="0"/>
        <w:ind w:left="0"/>
        <w:jc w:val="both"/>
      </w:pPr>
      <w:r>
        <w:rPr>
          <w:rFonts w:ascii="Times New Roman"/>
          <w:b w:val="false"/>
          <w:i w:val="false"/>
          <w:color w:val="000000"/>
          <w:sz w:val="28"/>
        </w:rPr>
        <w:t>
      45. Государственное учреждение "Панфиловская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0"/>
    <w:bookmarkStart w:name="z1249" w:id="901"/>
    <w:p>
      <w:pPr>
        <w:spacing w:after="0"/>
        <w:ind w:left="0"/>
        <w:jc w:val="both"/>
      </w:pPr>
      <w:r>
        <w:rPr>
          <w:rFonts w:ascii="Times New Roman"/>
          <w:b w:val="false"/>
          <w:i w:val="false"/>
          <w:color w:val="000000"/>
          <w:sz w:val="28"/>
        </w:rPr>
        <w:t>
      46. Государственное учреждение "Кегенская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1"/>
    <w:bookmarkStart w:name="z1250" w:id="902"/>
    <w:p>
      <w:pPr>
        <w:spacing w:after="0"/>
        <w:ind w:left="0"/>
        <w:jc w:val="both"/>
      </w:pPr>
      <w:r>
        <w:rPr>
          <w:rFonts w:ascii="Times New Roman"/>
          <w:b w:val="false"/>
          <w:i w:val="false"/>
          <w:color w:val="000000"/>
          <w:sz w:val="28"/>
        </w:rPr>
        <w:t>
      47. Государственное учреждение "Саркандская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2"/>
    <w:bookmarkStart w:name="z1251" w:id="903"/>
    <w:p>
      <w:pPr>
        <w:spacing w:after="0"/>
        <w:ind w:left="0"/>
        <w:jc w:val="both"/>
      </w:pPr>
      <w:r>
        <w:rPr>
          <w:rFonts w:ascii="Times New Roman"/>
          <w:b w:val="false"/>
          <w:i w:val="false"/>
          <w:color w:val="000000"/>
          <w:sz w:val="28"/>
        </w:rPr>
        <w:t>
      48. Государственное учреждение "Талгарская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3"/>
    <w:bookmarkStart w:name="z1252" w:id="904"/>
    <w:p>
      <w:pPr>
        <w:spacing w:after="0"/>
        <w:ind w:left="0"/>
        <w:jc w:val="both"/>
      </w:pPr>
      <w:r>
        <w:rPr>
          <w:rFonts w:ascii="Times New Roman"/>
          <w:b w:val="false"/>
          <w:i w:val="false"/>
          <w:color w:val="000000"/>
          <w:sz w:val="28"/>
        </w:rPr>
        <w:t>
      49. Государственное учреждение "Ескельдинская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4"/>
    <w:bookmarkStart w:name="z1253" w:id="905"/>
    <w:p>
      <w:pPr>
        <w:spacing w:after="0"/>
        <w:ind w:left="0"/>
        <w:jc w:val="both"/>
      </w:pPr>
      <w:r>
        <w:rPr>
          <w:rFonts w:ascii="Times New Roman"/>
          <w:b w:val="false"/>
          <w:i w:val="false"/>
          <w:color w:val="000000"/>
          <w:sz w:val="28"/>
        </w:rPr>
        <w:t>
      50. Государственное учреждение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5"/>
    <w:bookmarkStart w:name="z1254" w:id="906"/>
    <w:p>
      <w:pPr>
        <w:spacing w:after="0"/>
        <w:ind w:left="0"/>
        <w:jc w:val="both"/>
      </w:pPr>
      <w:r>
        <w:rPr>
          <w:rFonts w:ascii="Times New Roman"/>
          <w:b w:val="false"/>
          <w:i w:val="false"/>
          <w:color w:val="000000"/>
          <w:sz w:val="28"/>
        </w:rPr>
        <w:t>
      51. Государственное учреждение "Талдыкорганская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6"/>
    <w:bookmarkStart w:name="z1255" w:id="907"/>
    <w:p>
      <w:pPr>
        <w:spacing w:after="0"/>
        <w:ind w:left="0"/>
        <w:jc w:val="both"/>
      </w:pPr>
      <w:r>
        <w:rPr>
          <w:rFonts w:ascii="Times New Roman"/>
          <w:b w:val="false"/>
          <w:i w:val="false"/>
          <w:color w:val="000000"/>
          <w:sz w:val="28"/>
        </w:rPr>
        <w:t>
      52. Государственное учреждение "Атырауская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7"/>
    <w:bookmarkStart w:name="z1256" w:id="908"/>
    <w:p>
      <w:pPr>
        <w:spacing w:after="0"/>
        <w:ind w:left="0"/>
        <w:jc w:val="both"/>
      </w:pPr>
      <w:r>
        <w:rPr>
          <w:rFonts w:ascii="Times New Roman"/>
          <w:b w:val="false"/>
          <w:i w:val="false"/>
          <w:color w:val="000000"/>
          <w:sz w:val="28"/>
        </w:rPr>
        <w:t>
      53. Государственное учреждение "Жылыойская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8"/>
    <w:bookmarkStart w:name="z1257" w:id="909"/>
    <w:p>
      <w:pPr>
        <w:spacing w:after="0"/>
        <w:ind w:left="0"/>
        <w:jc w:val="both"/>
      </w:pPr>
      <w:r>
        <w:rPr>
          <w:rFonts w:ascii="Times New Roman"/>
          <w:b w:val="false"/>
          <w:i w:val="false"/>
          <w:color w:val="000000"/>
          <w:sz w:val="28"/>
        </w:rPr>
        <w:t>
      54. Государственное учреждение "Индерская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9"/>
    <w:bookmarkStart w:name="z1258" w:id="910"/>
    <w:p>
      <w:pPr>
        <w:spacing w:after="0"/>
        <w:ind w:left="0"/>
        <w:jc w:val="both"/>
      </w:pPr>
      <w:r>
        <w:rPr>
          <w:rFonts w:ascii="Times New Roman"/>
          <w:b w:val="false"/>
          <w:i w:val="false"/>
          <w:color w:val="000000"/>
          <w:sz w:val="28"/>
        </w:rPr>
        <w:t>
      55. Государственное учреждение "Исатайская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0"/>
    <w:bookmarkStart w:name="z1259" w:id="911"/>
    <w:p>
      <w:pPr>
        <w:spacing w:after="0"/>
        <w:ind w:left="0"/>
        <w:jc w:val="both"/>
      </w:pPr>
      <w:r>
        <w:rPr>
          <w:rFonts w:ascii="Times New Roman"/>
          <w:b w:val="false"/>
          <w:i w:val="false"/>
          <w:color w:val="000000"/>
          <w:sz w:val="28"/>
        </w:rPr>
        <w:t>
      56. Государственное учреждение "Кзылкогинская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1"/>
    <w:bookmarkStart w:name="z1260" w:id="912"/>
    <w:p>
      <w:pPr>
        <w:spacing w:after="0"/>
        <w:ind w:left="0"/>
        <w:jc w:val="both"/>
      </w:pPr>
      <w:r>
        <w:rPr>
          <w:rFonts w:ascii="Times New Roman"/>
          <w:b w:val="false"/>
          <w:i w:val="false"/>
          <w:color w:val="000000"/>
          <w:sz w:val="28"/>
        </w:rPr>
        <w:t>
      57. Государственное учреждение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2"/>
    <w:bookmarkStart w:name="z1261" w:id="913"/>
    <w:p>
      <w:pPr>
        <w:spacing w:after="0"/>
        <w:ind w:left="0"/>
        <w:jc w:val="both"/>
      </w:pPr>
      <w:r>
        <w:rPr>
          <w:rFonts w:ascii="Times New Roman"/>
          <w:b w:val="false"/>
          <w:i w:val="false"/>
          <w:color w:val="000000"/>
          <w:sz w:val="28"/>
        </w:rPr>
        <w:t>
      58. Государственное учреждение "Махамбетская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3"/>
    <w:bookmarkStart w:name="z1262" w:id="914"/>
    <w:p>
      <w:pPr>
        <w:spacing w:after="0"/>
        <w:ind w:left="0"/>
        <w:jc w:val="both"/>
      </w:pPr>
      <w:r>
        <w:rPr>
          <w:rFonts w:ascii="Times New Roman"/>
          <w:b w:val="false"/>
          <w:i w:val="false"/>
          <w:color w:val="000000"/>
          <w:sz w:val="28"/>
        </w:rPr>
        <w:t>
      59. Государственное учреждение "Атырауская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4"/>
    <w:bookmarkStart w:name="z1263" w:id="915"/>
    <w:p>
      <w:pPr>
        <w:spacing w:after="0"/>
        <w:ind w:left="0"/>
        <w:jc w:val="both"/>
      </w:pPr>
      <w:r>
        <w:rPr>
          <w:rFonts w:ascii="Times New Roman"/>
          <w:b w:val="false"/>
          <w:i w:val="false"/>
          <w:color w:val="000000"/>
          <w:sz w:val="28"/>
        </w:rPr>
        <w:t>
      60. Государственное учреждение "Восточно-Казахстанская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5"/>
    <w:bookmarkStart w:name="z1264" w:id="916"/>
    <w:p>
      <w:pPr>
        <w:spacing w:after="0"/>
        <w:ind w:left="0"/>
        <w:jc w:val="both"/>
      </w:pPr>
      <w:r>
        <w:rPr>
          <w:rFonts w:ascii="Times New Roman"/>
          <w:b w:val="false"/>
          <w:i w:val="false"/>
          <w:color w:val="000000"/>
          <w:sz w:val="28"/>
        </w:rPr>
        <w:t>
      61. Государственное учреждение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6"/>
    <w:bookmarkStart w:name="z1265" w:id="917"/>
    <w:p>
      <w:pPr>
        <w:spacing w:after="0"/>
        <w:ind w:left="0"/>
        <w:jc w:val="both"/>
      </w:pPr>
      <w:r>
        <w:rPr>
          <w:rFonts w:ascii="Times New Roman"/>
          <w:b w:val="false"/>
          <w:i w:val="false"/>
          <w:color w:val="000000"/>
          <w:sz w:val="28"/>
        </w:rPr>
        <w:t>
      62. Государственное учреждение "Территориальная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w:t>
      </w:r>
    </w:p>
    <w:bookmarkEnd w:id="917"/>
    <w:bookmarkStart w:name="z1266" w:id="918"/>
    <w:p>
      <w:pPr>
        <w:spacing w:after="0"/>
        <w:ind w:left="0"/>
        <w:jc w:val="both"/>
      </w:pPr>
      <w:r>
        <w:rPr>
          <w:rFonts w:ascii="Times New Roman"/>
          <w:b w:val="false"/>
          <w:i w:val="false"/>
          <w:color w:val="000000"/>
          <w:sz w:val="28"/>
        </w:rPr>
        <w:t>
      63. Государственное учреждение "Аягозская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8"/>
    <w:bookmarkStart w:name="z1267" w:id="919"/>
    <w:p>
      <w:pPr>
        <w:spacing w:after="0"/>
        <w:ind w:left="0"/>
        <w:jc w:val="both"/>
      </w:pPr>
      <w:r>
        <w:rPr>
          <w:rFonts w:ascii="Times New Roman"/>
          <w:b w:val="false"/>
          <w:i w:val="false"/>
          <w:color w:val="000000"/>
          <w:sz w:val="28"/>
        </w:rPr>
        <w:t>
      64. Государственное учреждение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9"/>
    <w:bookmarkStart w:name="z1637" w:id="920"/>
    <w:p>
      <w:pPr>
        <w:spacing w:after="0"/>
        <w:ind w:left="0"/>
        <w:jc w:val="both"/>
      </w:pPr>
      <w:r>
        <w:rPr>
          <w:rFonts w:ascii="Times New Roman"/>
          <w:b w:val="false"/>
          <w:i w:val="false"/>
          <w:color w:val="000000"/>
          <w:sz w:val="28"/>
        </w:rPr>
        <w:t>
      64-1. Государственное учреждение "Территориальная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w:t>
      </w:r>
    </w:p>
    <w:bookmarkEnd w:id="920"/>
    <w:bookmarkStart w:name="z1268" w:id="921"/>
    <w:p>
      <w:pPr>
        <w:spacing w:after="0"/>
        <w:ind w:left="0"/>
        <w:jc w:val="both"/>
      </w:pPr>
      <w:r>
        <w:rPr>
          <w:rFonts w:ascii="Times New Roman"/>
          <w:b w:val="false"/>
          <w:i w:val="false"/>
          <w:color w:val="000000"/>
          <w:sz w:val="28"/>
        </w:rPr>
        <w:t>
      65. Государственное учреждение "Бородулихинская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1"/>
    <w:bookmarkStart w:name="z1269" w:id="922"/>
    <w:p>
      <w:pPr>
        <w:spacing w:after="0"/>
        <w:ind w:left="0"/>
        <w:jc w:val="both"/>
      </w:pPr>
      <w:r>
        <w:rPr>
          <w:rFonts w:ascii="Times New Roman"/>
          <w:b w:val="false"/>
          <w:i w:val="false"/>
          <w:color w:val="000000"/>
          <w:sz w:val="28"/>
        </w:rPr>
        <w:t>
      66. Государственное учреждение "Глубоковская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2"/>
    <w:bookmarkStart w:name="z1270" w:id="923"/>
    <w:p>
      <w:pPr>
        <w:spacing w:after="0"/>
        <w:ind w:left="0"/>
        <w:jc w:val="both"/>
      </w:pPr>
      <w:r>
        <w:rPr>
          <w:rFonts w:ascii="Times New Roman"/>
          <w:b w:val="false"/>
          <w:i w:val="false"/>
          <w:color w:val="000000"/>
          <w:sz w:val="28"/>
        </w:rPr>
        <w:t>
      67. Государственное учреждение "Жарминская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3"/>
    <w:bookmarkStart w:name="z1271" w:id="924"/>
    <w:p>
      <w:pPr>
        <w:spacing w:after="0"/>
        <w:ind w:left="0"/>
        <w:jc w:val="both"/>
      </w:pPr>
      <w:r>
        <w:rPr>
          <w:rFonts w:ascii="Times New Roman"/>
          <w:b w:val="false"/>
          <w:i w:val="false"/>
          <w:color w:val="000000"/>
          <w:sz w:val="28"/>
        </w:rPr>
        <w:t>
      68. Государственное учреждение "Зайсанская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4"/>
    <w:bookmarkStart w:name="z1272" w:id="925"/>
    <w:p>
      <w:pPr>
        <w:spacing w:after="0"/>
        <w:ind w:left="0"/>
        <w:jc w:val="both"/>
      </w:pPr>
      <w:r>
        <w:rPr>
          <w:rFonts w:ascii="Times New Roman"/>
          <w:b w:val="false"/>
          <w:i w:val="false"/>
          <w:color w:val="000000"/>
          <w:sz w:val="28"/>
        </w:rPr>
        <w:t>
      69. Государственное учреждение "Катон-Карагайская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5"/>
    <w:bookmarkStart w:name="z1273" w:id="926"/>
    <w:p>
      <w:pPr>
        <w:spacing w:after="0"/>
        <w:ind w:left="0"/>
        <w:jc w:val="both"/>
      </w:pPr>
      <w:r>
        <w:rPr>
          <w:rFonts w:ascii="Times New Roman"/>
          <w:b w:val="false"/>
          <w:i w:val="false"/>
          <w:color w:val="000000"/>
          <w:sz w:val="28"/>
        </w:rPr>
        <w:t>
      70. Государственное учреждение "Кокпектинская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6"/>
    <w:bookmarkStart w:name="z1274" w:id="927"/>
    <w:p>
      <w:pPr>
        <w:spacing w:after="0"/>
        <w:ind w:left="0"/>
        <w:jc w:val="both"/>
      </w:pPr>
      <w:r>
        <w:rPr>
          <w:rFonts w:ascii="Times New Roman"/>
          <w:b w:val="false"/>
          <w:i w:val="false"/>
          <w:color w:val="000000"/>
          <w:sz w:val="28"/>
        </w:rPr>
        <w:t>
      71. Государственное учреждение "Курчумская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7"/>
    <w:bookmarkStart w:name="z1730" w:id="928"/>
    <w:p>
      <w:pPr>
        <w:spacing w:after="0"/>
        <w:ind w:left="0"/>
        <w:jc w:val="both"/>
      </w:pPr>
      <w:r>
        <w:rPr>
          <w:rFonts w:ascii="Times New Roman"/>
          <w:b w:val="false"/>
          <w:i w:val="false"/>
          <w:color w:val="000000"/>
          <w:sz w:val="28"/>
        </w:rPr>
        <w:t>
      71-1. Государственное учреждение "Территориальная инспекция по району Самар Комитета государственной инспекции в агропромышленном комплексе Министерства сельского хозяйства Республики Казахстан.</w:t>
      </w:r>
    </w:p>
    <w:bookmarkEnd w:id="928"/>
    <w:bookmarkStart w:name="z1275" w:id="929"/>
    <w:p>
      <w:pPr>
        <w:spacing w:after="0"/>
        <w:ind w:left="0"/>
        <w:jc w:val="both"/>
      </w:pPr>
      <w:r>
        <w:rPr>
          <w:rFonts w:ascii="Times New Roman"/>
          <w:b w:val="false"/>
          <w:i w:val="false"/>
          <w:color w:val="000000"/>
          <w:sz w:val="28"/>
        </w:rPr>
        <w:t>
      72. Государственное учреждение "Тарбагатайская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9"/>
    <w:bookmarkStart w:name="z1276" w:id="930"/>
    <w:p>
      <w:pPr>
        <w:spacing w:after="0"/>
        <w:ind w:left="0"/>
        <w:jc w:val="both"/>
      </w:pPr>
      <w:r>
        <w:rPr>
          <w:rFonts w:ascii="Times New Roman"/>
          <w:b w:val="false"/>
          <w:i w:val="false"/>
          <w:color w:val="000000"/>
          <w:sz w:val="28"/>
        </w:rPr>
        <w:t>
      73. Государственное учреждение "Уланская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0"/>
    <w:bookmarkStart w:name="z1277" w:id="931"/>
    <w:p>
      <w:pPr>
        <w:spacing w:after="0"/>
        <w:ind w:left="0"/>
        <w:jc w:val="both"/>
      </w:pPr>
      <w:r>
        <w:rPr>
          <w:rFonts w:ascii="Times New Roman"/>
          <w:b w:val="false"/>
          <w:i w:val="false"/>
          <w:color w:val="000000"/>
          <w:sz w:val="28"/>
        </w:rPr>
        <w:t>
      74. Государственное учреждение "Урджарская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1"/>
    <w:bookmarkStart w:name="z1278" w:id="932"/>
    <w:p>
      <w:pPr>
        <w:spacing w:after="0"/>
        <w:ind w:left="0"/>
        <w:jc w:val="both"/>
      </w:pPr>
      <w:r>
        <w:rPr>
          <w:rFonts w:ascii="Times New Roman"/>
          <w:b w:val="false"/>
          <w:i w:val="false"/>
          <w:color w:val="000000"/>
          <w:sz w:val="28"/>
        </w:rPr>
        <w:t>
      75. Государственное учреждение "Шемонаихинская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1280" w:id="933"/>
    <w:p>
      <w:pPr>
        <w:spacing w:after="0"/>
        <w:ind w:left="0"/>
        <w:jc w:val="both"/>
      </w:pPr>
      <w:r>
        <w:rPr>
          <w:rFonts w:ascii="Times New Roman"/>
          <w:b w:val="false"/>
          <w:i w:val="false"/>
          <w:color w:val="000000"/>
          <w:sz w:val="28"/>
        </w:rPr>
        <w:t>
      77. Государственное учреждение "Усть-Каменогорская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3"/>
    <w:bookmarkStart w:name="z1281" w:id="934"/>
    <w:p>
      <w:pPr>
        <w:spacing w:after="0"/>
        <w:ind w:left="0"/>
        <w:jc w:val="both"/>
      </w:pPr>
      <w:r>
        <w:rPr>
          <w:rFonts w:ascii="Times New Roman"/>
          <w:b w:val="false"/>
          <w:i w:val="false"/>
          <w:color w:val="000000"/>
          <w:sz w:val="28"/>
        </w:rPr>
        <w:t>
      78. Государственное учреждение "Жамбылская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4"/>
    <w:bookmarkStart w:name="z1282" w:id="935"/>
    <w:p>
      <w:pPr>
        <w:spacing w:after="0"/>
        <w:ind w:left="0"/>
        <w:jc w:val="both"/>
      </w:pPr>
      <w:r>
        <w:rPr>
          <w:rFonts w:ascii="Times New Roman"/>
          <w:b w:val="false"/>
          <w:i w:val="false"/>
          <w:color w:val="000000"/>
          <w:sz w:val="28"/>
        </w:rPr>
        <w:t>
      79. Государственное учреждение "Байзакская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79-1.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283" w:id="936"/>
    <w:p>
      <w:pPr>
        <w:spacing w:after="0"/>
        <w:ind w:left="0"/>
        <w:jc w:val="both"/>
      </w:pPr>
      <w:r>
        <w:rPr>
          <w:rFonts w:ascii="Times New Roman"/>
          <w:b w:val="false"/>
          <w:i w:val="false"/>
          <w:color w:val="000000"/>
          <w:sz w:val="28"/>
        </w:rPr>
        <w:t>
      80.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6"/>
    <w:bookmarkStart w:name="z1284" w:id="937"/>
    <w:p>
      <w:pPr>
        <w:spacing w:after="0"/>
        <w:ind w:left="0"/>
        <w:jc w:val="both"/>
      </w:pPr>
      <w:r>
        <w:rPr>
          <w:rFonts w:ascii="Times New Roman"/>
          <w:b w:val="false"/>
          <w:i w:val="false"/>
          <w:color w:val="000000"/>
          <w:sz w:val="28"/>
        </w:rPr>
        <w:t>
      81. Государственное учреждение "Жуалынская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7"/>
    <w:bookmarkStart w:name="z1285" w:id="938"/>
    <w:p>
      <w:pPr>
        <w:spacing w:after="0"/>
        <w:ind w:left="0"/>
        <w:jc w:val="both"/>
      </w:pPr>
      <w:r>
        <w:rPr>
          <w:rFonts w:ascii="Times New Roman"/>
          <w:b w:val="false"/>
          <w:i w:val="false"/>
          <w:color w:val="000000"/>
          <w:sz w:val="28"/>
        </w:rPr>
        <w:t>
      82. Государственное учреждение "Кордайская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8"/>
    <w:bookmarkStart w:name="z1286" w:id="939"/>
    <w:p>
      <w:pPr>
        <w:spacing w:after="0"/>
        <w:ind w:left="0"/>
        <w:jc w:val="both"/>
      </w:pPr>
      <w:r>
        <w:rPr>
          <w:rFonts w:ascii="Times New Roman"/>
          <w:b w:val="false"/>
          <w:i w:val="false"/>
          <w:color w:val="000000"/>
          <w:sz w:val="28"/>
        </w:rPr>
        <w:t>
      83. Государственное учреждение "Территориальная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w:t>
      </w:r>
    </w:p>
    <w:bookmarkEnd w:id="939"/>
    <w:bookmarkStart w:name="z1287" w:id="940"/>
    <w:p>
      <w:pPr>
        <w:spacing w:after="0"/>
        <w:ind w:left="0"/>
        <w:jc w:val="both"/>
      </w:pPr>
      <w:r>
        <w:rPr>
          <w:rFonts w:ascii="Times New Roman"/>
          <w:b w:val="false"/>
          <w:i w:val="false"/>
          <w:color w:val="000000"/>
          <w:sz w:val="28"/>
        </w:rPr>
        <w:t>
      84. Государственное учреждение "Меркенская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0"/>
    <w:bookmarkStart w:name="z1288" w:id="941"/>
    <w:p>
      <w:pPr>
        <w:spacing w:after="0"/>
        <w:ind w:left="0"/>
        <w:jc w:val="both"/>
      </w:pPr>
      <w:r>
        <w:rPr>
          <w:rFonts w:ascii="Times New Roman"/>
          <w:b w:val="false"/>
          <w:i w:val="false"/>
          <w:color w:val="000000"/>
          <w:sz w:val="28"/>
        </w:rPr>
        <w:t>
      85. Государственное учреждение "Мойынкумская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1"/>
    <w:bookmarkStart w:name="z1289" w:id="942"/>
    <w:p>
      <w:pPr>
        <w:spacing w:after="0"/>
        <w:ind w:left="0"/>
        <w:jc w:val="both"/>
      </w:pPr>
      <w:r>
        <w:rPr>
          <w:rFonts w:ascii="Times New Roman"/>
          <w:b w:val="false"/>
          <w:i w:val="false"/>
          <w:color w:val="000000"/>
          <w:sz w:val="28"/>
        </w:rPr>
        <w:t>
      86. Государственное учреждение "Сарысуская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2"/>
    <w:bookmarkStart w:name="z1290" w:id="943"/>
    <w:p>
      <w:pPr>
        <w:spacing w:after="0"/>
        <w:ind w:left="0"/>
        <w:jc w:val="both"/>
      </w:pPr>
      <w:r>
        <w:rPr>
          <w:rFonts w:ascii="Times New Roman"/>
          <w:b w:val="false"/>
          <w:i w:val="false"/>
          <w:color w:val="000000"/>
          <w:sz w:val="28"/>
        </w:rPr>
        <w:t>
      87. Государственное учреждение "Таласская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3"/>
    <w:bookmarkStart w:name="z1291" w:id="944"/>
    <w:p>
      <w:pPr>
        <w:spacing w:after="0"/>
        <w:ind w:left="0"/>
        <w:jc w:val="both"/>
      </w:pPr>
      <w:r>
        <w:rPr>
          <w:rFonts w:ascii="Times New Roman"/>
          <w:b w:val="false"/>
          <w:i w:val="false"/>
          <w:color w:val="000000"/>
          <w:sz w:val="28"/>
        </w:rPr>
        <w:t>
      88. Государственное учреждение "Шуйская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4"/>
    <w:bookmarkStart w:name="z1292" w:id="945"/>
    <w:p>
      <w:pPr>
        <w:spacing w:after="0"/>
        <w:ind w:left="0"/>
        <w:jc w:val="both"/>
      </w:pPr>
      <w:r>
        <w:rPr>
          <w:rFonts w:ascii="Times New Roman"/>
          <w:b w:val="false"/>
          <w:i w:val="false"/>
          <w:color w:val="000000"/>
          <w:sz w:val="28"/>
        </w:rPr>
        <w:t>
      89. Государственное учреждение "Таразская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5"/>
    <w:bookmarkStart w:name="z1293" w:id="946"/>
    <w:p>
      <w:pPr>
        <w:spacing w:after="0"/>
        <w:ind w:left="0"/>
        <w:jc w:val="both"/>
      </w:pPr>
      <w:r>
        <w:rPr>
          <w:rFonts w:ascii="Times New Roman"/>
          <w:b w:val="false"/>
          <w:i w:val="false"/>
          <w:color w:val="000000"/>
          <w:sz w:val="28"/>
        </w:rPr>
        <w:t>
      90. Государственное учреждение "Западно-Казахстанская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6"/>
    <w:bookmarkStart w:name="z1294" w:id="947"/>
    <w:p>
      <w:pPr>
        <w:spacing w:after="0"/>
        <w:ind w:left="0"/>
        <w:jc w:val="both"/>
      </w:pPr>
      <w:r>
        <w:rPr>
          <w:rFonts w:ascii="Times New Roman"/>
          <w:b w:val="false"/>
          <w:i w:val="false"/>
          <w:color w:val="000000"/>
          <w:sz w:val="28"/>
        </w:rPr>
        <w:t>
      91. Государственное учреждение "Акжаикская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7"/>
    <w:bookmarkStart w:name="z1295" w:id="948"/>
    <w:p>
      <w:pPr>
        <w:spacing w:after="0"/>
        <w:ind w:left="0"/>
        <w:jc w:val="both"/>
      </w:pPr>
      <w:r>
        <w:rPr>
          <w:rFonts w:ascii="Times New Roman"/>
          <w:b w:val="false"/>
          <w:i w:val="false"/>
          <w:color w:val="000000"/>
          <w:sz w:val="28"/>
        </w:rPr>
        <w:t>
      92. Государственное учреждение "Территориальная инспекция района Бәйтерек Комитета государственной инспекции в агропромышленном комплексе Министерства сельского хозяйства Республики Казахстан".</w:t>
      </w:r>
    </w:p>
    <w:bookmarkEnd w:id="948"/>
    <w:bookmarkStart w:name="z1296" w:id="949"/>
    <w:p>
      <w:pPr>
        <w:spacing w:after="0"/>
        <w:ind w:left="0"/>
        <w:jc w:val="both"/>
      </w:pPr>
      <w:r>
        <w:rPr>
          <w:rFonts w:ascii="Times New Roman"/>
          <w:b w:val="false"/>
          <w:i w:val="false"/>
          <w:color w:val="000000"/>
          <w:sz w:val="28"/>
        </w:rPr>
        <w:t>
      93. Государственное учреждение "Бурлинская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9"/>
    <w:bookmarkStart w:name="z1297" w:id="950"/>
    <w:p>
      <w:pPr>
        <w:spacing w:after="0"/>
        <w:ind w:left="0"/>
        <w:jc w:val="both"/>
      </w:pPr>
      <w:r>
        <w:rPr>
          <w:rFonts w:ascii="Times New Roman"/>
          <w:b w:val="false"/>
          <w:i w:val="false"/>
          <w:color w:val="000000"/>
          <w:sz w:val="28"/>
        </w:rPr>
        <w:t>
      94. Государственное учреждение "Жангалинская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0"/>
    <w:bookmarkStart w:name="z1298" w:id="951"/>
    <w:p>
      <w:pPr>
        <w:spacing w:after="0"/>
        <w:ind w:left="0"/>
        <w:jc w:val="both"/>
      </w:pPr>
      <w:r>
        <w:rPr>
          <w:rFonts w:ascii="Times New Roman"/>
          <w:b w:val="false"/>
          <w:i w:val="false"/>
          <w:color w:val="000000"/>
          <w:sz w:val="28"/>
        </w:rPr>
        <w:t>
      95. Государственное учреждение "Жанибекская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1"/>
    <w:bookmarkStart w:name="z1299" w:id="952"/>
    <w:p>
      <w:pPr>
        <w:spacing w:after="0"/>
        <w:ind w:left="0"/>
        <w:jc w:val="both"/>
      </w:pPr>
      <w:r>
        <w:rPr>
          <w:rFonts w:ascii="Times New Roman"/>
          <w:b w:val="false"/>
          <w:i w:val="false"/>
          <w:color w:val="000000"/>
          <w:sz w:val="28"/>
        </w:rPr>
        <w:t>
      96. Государственное учреждение "Сырымская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2"/>
    <w:bookmarkStart w:name="z1300" w:id="953"/>
    <w:p>
      <w:pPr>
        <w:spacing w:after="0"/>
        <w:ind w:left="0"/>
        <w:jc w:val="both"/>
      </w:pPr>
      <w:r>
        <w:rPr>
          <w:rFonts w:ascii="Times New Roman"/>
          <w:b w:val="false"/>
          <w:i w:val="false"/>
          <w:color w:val="000000"/>
          <w:sz w:val="28"/>
        </w:rPr>
        <w:t>
      97. Государственное учреждение "Таскалинская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3"/>
    <w:bookmarkStart w:name="z1301" w:id="954"/>
    <w:p>
      <w:pPr>
        <w:spacing w:after="0"/>
        <w:ind w:left="0"/>
        <w:jc w:val="both"/>
      </w:pPr>
      <w:r>
        <w:rPr>
          <w:rFonts w:ascii="Times New Roman"/>
          <w:b w:val="false"/>
          <w:i w:val="false"/>
          <w:color w:val="000000"/>
          <w:sz w:val="28"/>
        </w:rPr>
        <w:t>
      98. Государственное учреждение "Теректинская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4"/>
    <w:bookmarkStart w:name="z1302" w:id="955"/>
    <w:p>
      <w:pPr>
        <w:spacing w:after="0"/>
        <w:ind w:left="0"/>
        <w:jc w:val="both"/>
      </w:pPr>
      <w:r>
        <w:rPr>
          <w:rFonts w:ascii="Times New Roman"/>
          <w:b w:val="false"/>
          <w:i w:val="false"/>
          <w:color w:val="000000"/>
          <w:sz w:val="28"/>
        </w:rPr>
        <w:t>
      99. Государственное учреждение "Бокейординская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5"/>
    <w:bookmarkStart w:name="z1303" w:id="956"/>
    <w:p>
      <w:pPr>
        <w:spacing w:after="0"/>
        <w:ind w:left="0"/>
        <w:jc w:val="both"/>
      </w:pPr>
      <w:r>
        <w:rPr>
          <w:rFonts w:ascii="Times New Roman"/>
          <w:b w:val="false"/>
          <w:i w:val="false"/>
          <w:color w:val="000000"/>
          <w:sz w:val="28"/>
        </w:rPr>
        <w:t>
      100. Государственное учреждение "Уральская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6"/>
    <w:bookmarkStart w:name="z1304" w:id="957"/>
    <w:p>
      <w:pPr>
        <w:spacing w:after="0"/>
        <w:ind w:left="0"/>
        <w:jc w:val="both"/>
      </w:pPr>
      <w:r>
        <w:rPr>
          <w:rFonts w:ascii="Times New Roman"/>
          <w:b w:val="false"/>
          <w:i w:val="false"/>
          <w:color w:val="000000"/>
          <w:sz w:val="28"/>
        </w:rPr>
        <w:t>
      101. Государственное учреждение "Карагандинская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7"/>
    <w:bookmarkStart w:name="z1305" w:id="958"/>
    <w:p>
      <w:pPr>
        <w:spacing w:after="0"/>
        <w:ind w:left="0"/>
        <w:jc w:val="both"/>
      </w:pPr>
      <w:r>
        <w:rPr>
          <w:rFonts w:ascii="Times New Roman"/>
          <w:b w:val="false"/>
          <w:i w:val="false"/>
          <w:color w:val="000000"/>
          <w:sz w:val="28"/>
        </w:rPr>
        <w:t>
      102. Государственное учреждение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8"/>
    <w:bookmarkStart w:name="z1987" w:id="959"/>
    <w:p>
      <w:pPr>
        <w:spacing w:after="0"/>
        <w:ind w:left="0"/>
        <w:jc w:val="both"/>
      </w:pPr>
      <w:r>
        <w:rPr>
          <w:rFonts w:ascii="Times New Roman"/>
          <w:b w:val="false"/>
          <w:i w:val="false"/>
          <w:color w:val="000000"/>
          <w:sz w:val="28"/>
        </w:rPr>
        <w:t>
      102-1. Государственное учреждение "Территориальная инспекция района Ақсуат Комитета государственной инспекции в агропромышленном комплексе Министерства сельского хозяйства Республики Казахстан".</w:t>
      </w:r>
    </w:p>
    <w:bookmarkEnd w:id="959"/>
    <w:bookmarkStart w:name="z1306" w:id="960"/>
    <w:p>
      <w:pPr>
        <w:spacing w:after="0"/>
        <w:ind w:left="0"/>
        <w:jc w:val="both"/>
      </w:pPr>
      <w:r>
        <w:rPr>
          <w:rFonts w:ascii="Times New Roman"/>
          <w:b w:val="false"/>
          <w:i w:val="false"/>
          <w:color w:val="000000"/>
          <w:sz w:val="28"/>
        </w:rPr>
        <w:t>
      103. Государственное учреждение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0"/>
    <w:bookmarkStart w:name="z1307" w:id="961"/>
    <w:p>
      <w:pPr>
        <w:spacing w:after="0"/>
        <w:ind w:left="0"/>
        <w:jc w:val="both"/>
      </w:pPr>
      <w:r>
        <w:rPr>
          <w:rFonts w:ascii="Times New Roman"/>
          <w:b w:val="false"/>
          <w:i w:val="false"/>
          <w:color w:val="000000"/>
          <w:sz w:val="28"/>
        </w:rPr>
        <w:t>
      104. Государственное учреждение "Бухаржырауская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1"/>
    <w:bookmarkStart w:name="z1308" w:id="962"/>
    <w:p>
      <w:pPr>
        <w:spacing w:after="0"/>
        <w:ind w:left="0"/>
        <w:jc w:val="both"/>
      </w:pPr>
      <w:r>
        <w:rPr>
          <w:rFonts w:ascii="Times New Roman"/>
          <w:b w:val="false"/>
          <w:i w:val="false"/>
          <w:color w:val="000000"/>
          <w:sz w:val="28"/>
        </w:rPr>
        <w:t>
      105. Государственное учреждение "Жанааркинская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2"/>
    <w:bookmarkStart w:name="z1309" w:id="963"/>
    <w:p>
      <w:pPr>
        <w:spacing w:after="0"/>
        <w:ind w:left="0"/>
        <w:jc w:val="both"/>
      </w:pPr>
      <w:r>
        <w:rPr>
          <w:rFonts w:ascii="Times New Roman"/>
          <w:b w:val="false"/>
          <w:i w:val="false"/>
          <w:color w:val="000000"/>
          <w:sz w:val="28"/>
        </w:rPr>
        <w:t>
      106. Государственное учреждение "Каркаралинская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3"/>
    <w:bookmarkStart w:name="z1310" w:id="964"/>
    <w:p>
      <w:pPr>
        <w:spacing w:after="0"/>
        <w:ind w:left="0"/>
        <w:jc w:val="both"/>
      </w:pPr>
      <w:r>
        <w:rPr>
          <w:rFonts w:ascii="Times New Roman"/>
          <w:b w:val="false"/>
          <w:i w:val="false"/>
          <w:color w:val="000000"/>
          <w:sz w:val="28"/>
        </w:rPr>
        <w:t>
      107. Государственное учреждение "Нуринская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4"/>
    <w:bookmarkStart w:name="z1311" w:id="965"/>
    <w:p>
      <w:pPr>
        <w:spacing w:after="0"/>
        <w:ind w:left="0"/>
        <w:jc w:val="both"/>
      </w:pPr>
      <w:r>
        <w:rPr>
          <w:rFonts w:ascii="Times New Roman"/>
          <w:b w:val="false"/>
          <w:i w:val="false"/>
          <w:color w:val="000000"/>
          <w:sz w:val="28"/>
        </w:rPr>
        <w:t>
      108. Государственное учреждение "Осакаровская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5"/>
    <w:bookmarkStart w:name="z1312" w:id="966"/>
    <w:p>
      <w:pPr>
        <w:spacing w:after="0"/>
        <w:ind w:left="0"/>
        <w:jc w:val="both"/>
      </w:pPr>
      <w:r>
        <w:rPr>
          <w:rFonts w:ascii="Times New Roman"/>
          <w:b w:val="false"/>
          <w:i w:val="false"/>
          <w:color w:val="000000"/>
          <w:sz w:val="28"/>
        </w:rPr>
        <w:t>
      109. Государственное учреждение "Улытауская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6"/>
    <w:bookmarkStart w:name="z1313" w:id="967"/>
    <w:p>
      <w:pPr>
        <w:spacing w:after="0"/>
        <w:ind w:left="0"/>
        <w:jc w:val="both"/>
      </w:pPr>
      <w:r>
        <w:rPr>
          <w:rFonts w:ascii="Times New Roman"/>
          <w:b w:val="false"/>
          <w:i w:val="false"/>
          <w:color w:val="000000"/>
          <w:sz w:val="28"/>
        </w:rPr>
        <w:t>
      110. Государственное учреждение "Шетская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7"/>
    <w:bookmarkStart w:name="z1638" w:id="968"/>
    <w:p>
      <w:pPr>
        <w:spacing w:after="0"/>
        <w:ind w:left="0"/>
        <w:jc w:val="both"/>
      </w:pPr>
      <w:r>
        <w:rPr>
          <w:rFonts w:ascii="Times New Roman"/>
          <w:b w:val="false"/>
          <w:i w:val="false"/>
          <w:color w:val="000000"/>
          <w:sz w:val="28"/>
        </w:rPr>
        <w:t>
      110-1. Республиканское государственное учреждение "Территориальная инспекция по области Ұлытау Комитета государственной инспекции в агропромышленном комплексе Министерства сельского хозяйства Республики Казахстан.</w:t>
      </w:r>
    </w:p>
    <w:bookmarkEnd w:id="968"/>
    <w:bookmarkStart w:name="z1314" w:id="969"/>
    <w:p>
      <w:pPr>
        <w:spacing w:after="0"/>
        <w:ind w:left="0"/>
        <w:jc w:val="both"/>
      </w:pPr>
      <w:r>
        <w:rPr>
          <w:rFonts w:ascii="Times New Roman"/>
          <w:b w:val="false"/>
          <w:i w:val="false"/>
          <w:color w:val="000000"/>
          <w:sz w:val="28"/>
        </w:rPr>
        <w:t>
      111. Государственное учреждение "Карагандинская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9"/>
    <w:bookmarkStart w:name="z1315" w:id="970"/>
    <w:p>
      <w:pPr>
        <w:spacing w:after="0"/>
        <w:ind w:left="0"/>
        <w:jc w:val="both"/>
      </w:pPr>
      <w:r>
        <w:rPr>
          <w:rFonts w:ascii="Times New Roman"/>
          <w:b w:val="false"/>
          <w:i w:val="false"/>
          <w:color w:val="000000"/>
          <w:sz w:val="28"/>
        </w:rPr>
        <w:t>
      112. Государственное учреждение "Костанайская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0"/>
    <w:bookmarkStart w:name="z1316" w:id="971"/>
    <w:p>
      <w:pPr>
        <w:spacing w:after="0"/>
        <w:ind w:left="0"/>
        <w:jc w:val="both"/>
      </w:pPr>
      <w:r>
        <w:rPr>
          <w:rFonts w:ascii="Times New Roman"/>
          <w:b w:val="false"/>
          <w:i w:val="false"/>
          <w:color w:val="000000"/>
          <w:sz w:val="28"/>
        </w:rPr>
        <w:t>
      113. Государственное учреждение "Алтынсаринская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1"/>
    <w:bookmarkStart w:name="z1317" w:id="972"/>
    <w:p>
      <w:pPr>
        <w:spacing w:after="0"/>
        <w:ind w:left="0"/>
        <w:jc w:val="both"/>
      </w:pPr>
      <w:r>
        <w:rPr>
          <w:rFonts w:ascii="Times New Roman"/>
          <w:b w:val="false"/>
          <w:i w:val="false"/>
          <w:color w:val="000000"/>
          <w:sz w:val="28"/>
        </w:rPr>
        <w:t>
      114. Государственное учреждение "Амангельдинская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2"/>
    <w:bookmarkStart w:name="z1318" w:id="973"/>
    <w:p>
      <w:pPr>
        <w:spacing w:after="0"/>
        <w:ind w:left="0"/>
        <w:jc w:val="both"/>
      </w:pPr>
      <w:r>
        <w:rPr>
          <w:rFonts w:ascii="Times New Roman"/>
          <w:b w:val="false"/>
          <w:i w:val="false"/>
          <w:color w:val="000000"/>
          <w:sz w:val="28"/>
        </w:rPr>
        <w:t>
      115. Государственное учреждение "Аулиекольская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3"/>
    <w:bookmarkStart w:name="z1319" w:id="974"/>
    <w:p>
      <w:pPr>
        <w:spacing w:after="0"/>
        <w:ind w:left="0"/>
        <w:jc w:val="both"/>
      </w:pPr>
      <w:r>
        <w:rPr>
          <w:rFonts w:ascii="Times New Roman"/>
          <w:b w:val="false"/>
          <w:i w:val="false"/>
          <w:color w:val="000000"/>
          <w:sz w:val="28"/>
        </w:rPr>
        <w:t>
      116. Государственное учреждение "Денисовская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4"/>
    <w:bookmarkStart w:name="z1320" w:id="975"/>
    <w:p>
      <w:pPr>
        <w:spacing w:after="0"/>
        <w:ind w:left="0"/>
        <w:jc w:val="both"/>
      </w:pPr>
      <w:r>
        <w:rPr>
          <w:rFonts w:ascii="Times New Roman"/>
          <w:b w:val="false"/>
          <w:i w:val="false"/>
          <w:color w:val="000000"/>
          <w:sz w:val="28"/>
        </w:rPr>
        <w:t>
      117. Государственное учреждение "Жангельдинская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5"/>
    <w:bookmarkStart w:name="z1321" w:id="976"/>
    <w:p>
      <w:pPr>
        <w:spacing w:after="0"/>
        <w:ind w:left="0"/>
        <w:jc w:val="both"/>
      </w:pPr>
      <w:r>
        <w:rPr>
          <w:rFonts w:ascii="Times New Roman"/>
          <w:b w:val="false"/>
          <w:i w:val="false"/>
          <w:color w:val="000000"/>
          <w:sz w:val="28"/>
        </w:rPr>
        <w:t>
      118. Государственное учреждение "Житикаринская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6"/>
    <w:bookmarkStart w:name="z1322" w:id="977"/>
    <w:p>
      <w:pPr>
        <w:spacing w:after="0"/>
        <w:ind w:left="0"/>
        <w:jc w:val="both"/>
      </w:pPr>
      <w:r>
        <w:rPr>
          <w:rFonts w:ascii="Times New Roman"/>
          <w:b w:val="false"/>
          <w:i w:val="false"/>
          <w:color w:val="000000"/>
          <w:sz w:val="28"/>
        </w:rPr>
        <w:t>
      119. Государственное учреждение "Камыстинская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7"/>
    <w:bookmarkStart w:name="z1323" w:id="978"/>
    <w:p>
      <w:pPr>
        <w:spacing w:after="0"/>
        <w:ind w:left="0"/>
        <w:jc w:val="both"/>
      </w:pPr>
      <w:r>
        <w:rPr>
          <w:rFonts w:ascii="Times New Roman"/>
          <w:b w:val="false"/>
          <w:i w:val="false"/>
          <w:color w:val="000000"/>
          <w:sz w:val="28"/>
        </w:rPr>
        <w:t>
      120. Государственное учреждение "Карабалыкская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8"/>
    <w:bookmarkStart w:name="z1324" w:id="979"/>
    <w:p>
      <w:pPr>
        <w:spacing w:after="0"/>
        <w:ind w:left="0"/>
        <w:jc w:val="both"/>
      </w:pPr>
      <w:r>
        <w:rPr>
          <w:rFonts w:ascii="Times New Roman"/>
          <w:b w:val="false"/>
          <w:i w:val="false"/>
          <w:color w:val="000000"/>
          <w:sz w:val="28"/>
        </w:rPr>
        <w:t>
      121. Государственное учреждение "Карасуская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9"/>
    <w:bookmarkStart w:name="z1325" w:id="980"/>
    <w:p>
      <w:pPr>
        <w:spacing w:after="0"/>
        <w:ind w:left="0"/>
        <w:jc w:val="both"/>
      </w:pPr>
      <w:r>
        <w:rPr>
          <w:rFonts w:ascii="Times New Roman"/>
          <w:b w:val="false"/>
          <w:i w:val="false"/>
          <w:color w:val="000000"/>
          <w:sz w:val="28"/>
        </w:rPr>
        <w:t>
      122. Государственное учреждение "Костанайская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0"/>
    <w:bookmarkStart w:name="z1326" w:id="981"/>
    <w:p>
      <w:pPr>
        <w:spacing w:after="0"/>
        <w:ind w:left="0"/>
        <w:jc w:val="both"/>
      </w:pPr>
      <w:r>
        <w:rPr>
          <w:rFonts w:ascii="Times New Roman"/>
          <w:b w:val="false"/>
          <w:i w:val="false"/>
          <w:color w:val="000000"/>
          <w:sz w:val="28"/>
        </w:rPr>
        <w:t>
      123. Государственное учреждение "Мендыкаринская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1"/>
    <w:bookmarkStart w:name="z1327" w:id="982"/>
    <w:p>
      <w:pPr>
        <w:spacing w:after="0"/>
        <w:ind w:left="0"/>
        <w:jc w:val="both"/>
      </w:pPr>
      <w:r>
        <w:rPr>
          <w:rFonts w:ascii="Times New Roman"/>
          <w:b w:val="false"/>
          <w:i w:val="false"/>
          <w:color w:val="000000"/>
          <w:sz w:val="28"/>
        </w:rPr>
        <w:t>
      124. Государственное учреждение "Наурзумская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2"/>
    <w:bookmarkStart w:name="z1328" w:id="983"/>
    <w:p>
      <w:pPr>
        <w:spacing w:after="0"/>
        <w:ind w:left="0"/>
        <w:jc w:val="both"/>
      </w:pPr>
      <w:r>
        <w:rPr>
          <w:rFonts w:ascii="Times New Roman"/>
          <w:b w:val="false"/>
          <w:i w:val="false"/>
          <w:color w:val="000000"/>
          <w:sz w:val="28"/>
        </w:rPr>
        <w:t>
      125. Государственное учреждение "Сарыкольская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3"/>
    <w:bookmarkStart w:name="z1329" w:id="984"/>
    <w:p>
      <w:pPr>
        <w:spacing w:after="0"/>
        <w:ind w:left="0"/>
        <w:jc w:val="both"/>
      </w:pPr>
      <w:r>
        <w:rPr>
          <w:rFonts w:ascii="Times New Roman"/>
          <w:b w:val="false"/>
          <w:i w:val="false"/>
          <w:color w:val="000000"/>
          <w:sz w:val="28"/>
        </w:rPr>
        <w:t>
      126. Государственное учреждение "Территориальная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w:t>
      </w:r>
    </w:p>
    <w:bookmarkEnd w:id="984"/>
    <w:bookmarkStart w:name="z1330" w:id="985"/>
    <w:p>
      <w:pPr>
        <w:spacing w:after="0"/>
        <w:ind w:left="0"/>
        <w:jc w:val="both"/>
      </w:pPr>
      <w:r>
        <w:rPr>
          <w:rFonts w:ascii="Times New Roman"/>
          <w:b w:val="false"/>
          <w:i w:val="false"/>
          <w:color w:val="000000"/>
          <w:sz w:val="28"/>
        </w:rPr>
        <w:t>
      127. Государственное учреждение "Узункольская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5"/>
    <w:bookmarkStart w:name="z1331" w:id="986"/>
    <w:p>
      <w:pPr>
        <w:spacing w:after="0"/>
        <w:ind w:left="0"/>
        <w:jc w:val="both"/>
      </w:pPr>
      <w:r>
        <w:rPr>
          <w:rFonts w:ascii="Times New Roman"/>
          <w:b w:val="false"/>
          <w:i w:val="false"/>
          <w:color w:val="000000"/>
          <w:sz w:val="28"/>
        </w:rPr>
        <w:t>
      128. Государственное учреждение "Федоровская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6"/>
    <w:bookmarkStart w:name="z1332" w:id="987"/>
    <w:p>
      <w:pPr>
        <w:spacing w:after="0"/>
        <w:ind w:left="0"/>
        <w:jc w:val="both"/>
      </w:pPr>
      <w:r>
        <w:rPr>
          <w:rFonts w:ascii="Times New Roman"/>
          <w:b w:val="false"/>
          <w:i w:val="false"/>
          <w:color w:val="000000"/>
          <w:sz w:val="28"/>
        </w:rPr>
        <w:t>
      129. Государственное учреждение "Аркалыкская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7"/>
    <w:bookmarkStart w:name="z1333" w:id="988"/>
    <w:p>
      <w:pPr>
        <w:spacing w:after="0"/>
        <w:ind w:left="0"/>
        <w:jc w:val="both"/>
      </w:pPr>
      <w:r>
        <w:rPr>
          <w:rFonts w:ascii="Times New Roman"/>
          <w:b w:val="false"/>
          <w:i w:val="false"/>
          <w:color w:val="000000"/>
          <w:sz w:val="28"/>
        </w:rPr>
        <w:t>
      130. Государственное учреждение "Костанайская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8"/>
    <w:bookmarkStart w:name="z1334" w:id="989"/>
    <w:p>
      <w:pPr>
        <w:spacing w:after="0"/>
        <w:ind w:left="0"/>
        <w:jc w:val="both"/>
      </w:pPr>
      <w:r>
        <w:rPr>
          <w:rFonts w:ascii="Times New Roman"/>
          <w:b w:val="false"/>
          <w:i w:val="false"/>
          <w:color w:val="000000"/>
          <w:sz w:val="28"/>
        </w:rPr>
        <w:t>
      131. Государственное учреждение "Кызылординская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9"/>
    <w:bookmarkStart w:name="z1335" w:id="990"/>
    <w:p>
      <w:pPr>
        <w:spacing w:after="0"/>
        <w:ind w:left="0"/>
        <w:jc w:val="both"/>
      </w:pPr>
      <w:r>
        <w:rPr>
          <w:rFonts w:ascii="Times New Roman"/>
          <w:b w:val="false"/>
          <w:i w:val="false"/>
          <w:color w:val="000000"/>
          <w:sz w:val="28"/>
        </w:rPr>
        <w:t>
      132. Государственное учреждение "Аральская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0"/>
    <w:bookmarkStart w:name="z1336" w:id="991"/>
    <w:p>
      <w:pPr>
        <w:spacing w:after="0"/>
        <w:ind w:left="0"/>
        <w:jc w:val="both"/>
      </w:pPr>
      <w:r>
        <w:rPr>
          <w:rFonts w:ascii="Times New Roman"/>
          <w:b w:val="false"/>
          <w:i w:val="false"/>
          <w:color w:val="000000"/>
          <w:sz w:val="28"/>
        </w:rPr>
        <w:t>
      133. Государственное учреждение "Жалагашская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1"/>
    <w:bookmarkStart w:name="z1337" w:id="992"/>
    <w:p>
      <w:pPr>
        <w:spacing w:after="0"/>
        <w:ind w:left="0"/>
        <w:jc w:val="both"/>
      </w:pPr>
      <w:r>
        <w:rPr>
          <w:rFonts w:ascii="Times New Roman"/>
          <w:b w:val="false"/>
          <w:i w:val="false"/>
          <w:color w:val="000000"/>
          <w:sz w:val="28"/>
        </w:rPr>
        <w:t>
      134. Государственное учреждение "Жанакорганская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2"/>
    <w:bookmarkStart w:name="z1338" w:id="993"/>
    <w:p>
      <w:pPr>
        <w:spacing w:after="0"/>
        <w:ind w:left="0"/>
        <w:jc w:val="both"/>
      </w:pPr>
      <w:r>
        <w:rPr>
          <w:rFonts w:ascii="Times New Roman"/>
          <w:b w:val="false"/>
          <w:i w:val="false"/>
          <w:color w:val="000000"/>
          <w:sz w:val="28"/>
        </w:rPr>
        <w:t>
      135. Государственное учреждение "Казалинская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3"/>
    <w:bookmarkStart w:name="z1339" w:id="994"/>
    <w:p>
      <w:pPr>
        <w:spacing w:after="0"/>
        <w:ind w:left="0"/>
        <w:jc w:val="both"/>
      </w:pPr>
      <w:r>
        <w:rPr>
          <w:rFonts w:ascii="Times New Roman"/>
          <w:b w:val="false"/>
          <w:i w:val="false"/>
          <w:color w:val="000000"/>
          <w:sz w:val="28"/>
        </w:rPr>
        <w:t>
      136. Государственное учреждение "Кармакчинская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4"/>
    <w:bookmarkStart w:name="z1340" w:id="995"/>
    <w:p>
      <w:pPr>
        <w:spacing w:after="0"/>
        <w:ind w:left="0"/>
        <w:jc w:val="both"/>
      </w:pPr>
      <w:r>
        <w:rPr>
          <w:rFonts w:ascii="Times New Roman"/>
          <w:b w:val="false"/>
          <w:i w:val="false"/>
          <w:color w:val="000000"/>
          <w:sz w:val="28"/>
        </w:rPr>
        <w:t>
      137. Государственное учреждение "Сырдарьинская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5"/>
    <w:bookmarkStart w:name="z1341" w:id="996"/>
    <w:p>
      <w:pPr>
        <w:spacing w:after="0"/>
        <w:ind w:left="0"/>
        <w:jc w:val="both"/>
      </w:pPr>
      <w:r>
        <w:rPr>
          <w:rFonts w:ascii="Times New Roman"/>
          <w:b w:val="false"/>
          <w:i w:val="false"/>
          <w:color w:val="000000"/>
          <w:sz w:val="28"/>
        </w:rPr>
        <w:t>
      138. Государственное учреждение "Шиелийская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6"/>
    <w:bookmarkStart w:name="z1342" w:id="997"/>
    <w:p>
      <w:pPr>
        <w:spacing w:after="0"/>
        <w:ind w:left="0"/>
        <w:jc w:val="both"/>
      </w:pPr>
      <w:r>
        <w:rPr>
          <w:rFonts w:ascii="Times New Roman"/>
          <w:b w:val="false"/>
          <w:i w:val="false"/>
          <w:color w:val="000000"/>
          <w:sz w:val="28"/>
        </w:rPr>
        <w:t>
      139. Государственное учреждение "Кызылординская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7"/>
    <w:bookmarkStart w:name="z1343" w:id="998"/>
    <w:p>
      <w:pPr>
        <w:spacing w:after="0"/>
        <w:ind w:left="0"/>
        <w:jc w:val="both"/>
      </w:pPr>
      <w:r>
        <w:rPr>
          <w:rFonts w:ascii="Times New Roman"/>
          <w:b w:val="false"/>
          <w:i w:val="false"/>
          <w:color w:val="000000"/>
          <w:sz w:val="28"/>
        </w:rPr>
        <w:t>
      140. Государственное учреждение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8"/>
    <w:bookmarkStart w:name="z1344" w:id="999"/>
    <w:p>
      <w:pPr>
        <w:spacing w:after="0"/>
        <w:ind w:left="0"/>
        <w:jc w:val="both"/>
      </w:pPr>
      <w:r>
        <w:rPr>
          <w:rFonts w:ascii="Times New Roman"/>
          <w:b w:val="false"/>
          <w:i w:val="false"/>
          <w:color w:val="000000"/>
          <w:sz w:val="28"/>
        </w:rPr>
        <w:t>
      141. Государственное учреждение "Мангистауская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9"/>
    <w:bookmarkStart w:name="z1345" w:id="1000"/>
    <w:p>
      <w:pPr>
        <w:spacing w:after="0"/>
        <w:ind w:left="0"/>
        <w:jc w:val="both"/>
      </w:pPr>
      <w:r>
        <w:rPr>
          <w:rFonts w:ascii="Times New Roman"/>
          <w:b w:val="false"/>
          <w:i w:val="false"/>
          <w:color w:val="000000"/>
          <w:sz w:val="28"/>
        </w:rPr>
        <w:t>
      142. Государственное учреждение "Бейнеуская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0"/>
    <w:bookmarkStart w:name="z1346" w:id="1001"/>
    <w:p>
      <w:pPr>
        <w:spacing w:after="0"/>
        <w:ind w:left="0"/>
        <w:jc w:val="both"/>
      </w:pPr>
      <w:r>
        <w:rPr>
          <w:rFonts w:ascii="Times New Roman"/>
          <w:b w:val="false"/>
          <w:i w:val="false"/>
          <w:color w:val="000000"/>
          <w:sz w:val="28"/>
        </w:rPr>
        <w:t>
      143. Государственное учреждение "Жана-Озенская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1"/>
    <w:bookmarkStart w:name="z1347" w:id="1002"/>
    <w:p>
      <w:pPr>
        <w:spacing w:after="0"/>
        <w:ind w:left="0"/>
        <w:jc w:val="both"/>
      </w:pPr>
      <w:r>
        <w:rPr>
          <w:rFonts w:ascii="Times New Roman"/>
          <w:b w:val="false"/>
          <w:i w:val="false"/>
          <w:color w:val="000000"/>
          <w:sz w:val="28"/>
        </w:rPr>
        <w:t>
      144. Государственное учреждение "Актауская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2"/>
    <w:bookmarkStart w:name="z1348" w:id="1003"/>
    <w:p>
      <w:pPr>
        <w:spacing w:after="0"/>
        <w:ind w:left="0"/>
        <w:jc w:val="both"/>
      </w:pPr>
      <w:r>
        <w:rPr>
          <w:rFonts w:ascii="Times New Roman"/>
          <w:b w:val="false"/>
          <w:i w:val="false"/>
          <w:color w:val="000000"/>
          <w:sz w:val="28"/>
        </w:rPr>
        <w:t>
      145. Государственное учреждение "Мунайлинская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3"/>
    <w:bookmarkStart w:name="z1349" w:id="1004"/>
    <w:p>
      <w:pPr>
        <w:spacing w:after="0"/>
        <w:ind w:left="0"/>
        <w:jc w:val="both"/>
      </w:pPr>
      <w:r>
        <w:rPr>
          <w:rFonts w:ascii="Times New Roman"/>
          <w:b w:val="false"/>
          <w:i w:val="false"/>
          <w:color w:val="000000"/>
          <w:sz w:val="28"/>
        </w:rPr>
        <w:t>
      146. Государственное учреждение "Павлодарская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4"/>
    <w:bookmarkStart w:name="z1350" w:id="1005"/>
    <w:p>
      <w:pPr>
        <w:spacing w:after="0"/>
        <w:ind w:left="0"/>
        <w:jc w:val="both"/>
      </w:pPr>
      <w:r>
        <w:rPr>
          <w:rFonts w:ascii="Times New Roman"/>
          <w:b w:val="false"/>
          <w:i w:val="false"/>
          <w:color w:val="000000"/>
          <w:sz w:val="28"/>
        </w:rPr>
        <w:t>
      147. Государственное учреждение "Баянаульская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5"/>
    <w:bookmarkStart w:name="z1351" w:id="1006"/>
    <w:p>
      <w:pPr>
        <w:spacing w:after="0"/>
        <w:ind w:left="0"/>
        <w:jc w:val="both"/>
      </w:pPr>
      <w:r>
        <w:rPr>
          <w:rFonts w:ascii="Times New Roman"/>
          <w:b w:val="false"/>
          <w:i w:val="false"/>
          <w:color w:val="000000"/>
          <w:sz w:val="28"/>
        </w:rPr>
        <w:t>
      148. Государственное учреждение "Железинская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6"/>
    <w:bookmarkStart w:name="z1352" w:id="1007"/>
    <w:p>
      <w:pPr>
        <w:spacing w:after="0"/>
        <w:ind w:left="0"/>
        <w:jc w:val="both"/>
      </w:pPr>
      <w:r>
        <w:rPr>
          <w:rFonts w:ascii="Times New Roman"/>
          <w:b w:val="false"/>
          <w:i w:val="false"/>
          <w:color w:val="000000"/>
          <w:sz w:val="28"/>
        </w:rPr>
        <w:t>
      149. Государственное учреждение "Иртышская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7"/>
    <w:bookmarkStart w:name="z1353" w:id="1008"/>
    <w:p>
      <w:pPr>
        <w:spacing w:after="0"/>
        <w:ind w:left="0"/>
        <w:jc w:val="both"/>
      </w:pPr>
      <w:r>
        <w:rPr>
          <w:rFonts w:ascii="Times New Roman"/>
          <w:b w:val="false"/>
          <w:i w:val="false"/>
          <w:color w:val="000000"/>
          <w:sz w:val="28"/>
        </w:rPr>
        <w:t>
      150. Государственное учреждение "Территориальная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w:t>
      </w:r>
    </w:p>
    <w:bookmarkEnd w:id="1008"/>
    <w:bookmarkStart w:name="z1354" w:id="1009"/>
    <w:p>
      <w:pPr>
        <w:spacing w:after="0"/>
        <w:ind w:left="0"/>
        <w:jc w:val="both"/>
      </w:pPr>
      <w:r>
        <w:rPr>
          <w:rFonts w:ascii="Times New Roman"/>
          <w:b w:val="false"/>
          <w:i w:val="false"/>
          <w:color w:val="000000"/>
          <w:sz w:val="28"/>
        </w:rPr>
        <w:t>
      151. Государственное учреждение "Территориальная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w:t>
      </w:r>
    </w:p>
    <w:bookmarkEnd w:id="1009"/>
    <w:bookmarkStart w:name="z1355" w:id="1010"/>
    <w:p>
      <w:pPr>
        <w:spacing w:after="0"/>
        <w:ind w:left="0"/>
        <w:jc w:val="both"/>
      </w:pPr>
      <w:r>
        <w:rPr>
          <w:rFonts w:ascii="Times New Roman"/>
          <w:b w:val="false"/>
          <w:i w:val="false"/>
          <w:color w:val="000000"/>
          <w:sz w:val="28"/>
        </w:rPr>
        <w:t>
      152. Государственное учреждение "Майская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0"/>
    <w:bookmarkStart w:name="z1356" w:id="1011"/>
    <w:p>
      <w:pPr>
        <w:spacing w:after="0"/>
        <w:ind w:left="0"/>
        <w:jc w:val="both"/>
      </w:pPr>
      <w:r>
        <w:rPr>
          <w:rFonts w:ascii="Times New Roman"/>
          <w:b w:val="false"/>
          <w:i w:val="false"/>
          <w:color w:val="000000"/>
          <w:sz w:val="28"/>
        </w:rPr>
        <w:t>
      153. Государственное учреждение "Павлодарская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1"/>
    <w:bookmarkStart w:name="z1357" w:id="1012"/>
    <w:p>
      <w:pPr>
        <w:spacing w:after="0"/>
        <w:ind w:left="0"/>
        <w:jc w:val="both"/>
      </w:pPr>
      <w:r>
        <w:rPr>
          <w:rFonts w:ascii="Times New Roman"/>
          <w:b w:val="false"/>
          <w:i w:val="false"/>
          <w:color w:val="000000"/>
          <w:sz w:val="28"/>
        </w:rPr>
        <w:t>
      154. Государственное учреждение "Успенская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2"/>
    <w:bookmarkStart w:name="z1358" w:id="1013"/>
    <w:p>
      <w:pPr>
        <w:spacing w:after="0"/>
        <w:ind w:left="0"/>
        <w:jc w:val="both"/>
      </w:pPr>
      <w:r>
        <w:rPr>
          <w:rFonts w:ascii="Times New Roman"/>
          <w:b w:val="false"/>
          <w:i w:val="false"/>
          <w:color w:val="000000"/>
          <w:sz w:val="28"/>
        </w:rPr>
        <w:t>
      155. Государственное учреждение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3"/>
    <w:bookmarkStart w:name="z1359" w:id="1014"/>
    <w:p>
      <w:pPr>
        <w:spacing w:after="0"/>
        <w:ind w:left="0"/>
        <w:jc w:val="both"/>
      </w:pPr>
      <w:r>
        <w:rPr>
          <w:rFonts w:ascii="Times New Roman"/>
          <w:b w:val="false"/>
          <w:i w:val="false"/>
          <w:color w:val="000000"/>
          <w:sz w:val="28"/>
        </w:rPr>
        <w:t>
      156. Государственное учреждение "Щербактинская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4"/>
    <w:bookmarkStart w:name="z1360" w:id="1015"/>
    <w:p>
      <w:pPr>
        <w:spacing w:after="0"/>
        <w:ind w:left="0"/>
        <w:jc w:val="both"/>
      </w:pPr>
      <w:r>
        <w:rPr>
          <w:rFonts w:ascii="Times New Roman"/>
          <w:b w:val="false"/>
          <w:i w:val="false"/>
          <w:color w:val="000000"/>
          <w:sz w:val="28"/>
        </w:rPr>
        <w:t>
      157. Государственное учреждение "Северо-Казахстанская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5"/>
    <w:bookmarkStart w:name="z1361" w:id="1016"/>
    <w:p>
      <w:pPr>
        <w:spacing w:after="0"/>
        <w:ind w:left="0"/>
        <w:jc w:val="both"/>
      </w:pPr>
      <w:r>
        <w:rPr>
          <w:rFonts w:ascii="Times New Roman"/>
          <w:b w:val="false"/>
          <w:i w:val="false"/>
          <w:color w:val="000000"/>
          <w:sz w:val="28"/>
        </w:rPr>
        <w:t>
      158. Государственное учреждение "Айыртауская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6"/>
    <w:bookmarkStart w:name="z1362" w:id="1017"/>
    <w:p>
      <w:pPr>
        <w:spacing w:after="0"/>
        <w:ind w:left="0"/>
        <w:jc w:val="both"/>
      </w:pPr>
      <w:r>
        <w:rPr>
          <w:rFonts w:ascii="Times New Roman"/>
          <w:b w:val="false"/>
          <w:i w:val="false"/>
          <w:color w:val="000000"/>
          <w:sz w:val="28"/>
        </w:rPr>
        <w:t>
      159. Государственное учреждение "Акжарская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7"/>
    <w:bookmarkStart w:name="z1363" w:id="1018"/>
    <w:p>
      <w:pPr>
        <w:spacing w:after="0"/>
        <w:ind w:left="0"/>
        <w:jc w:val="both"/>
      </w:pPr>
      <w:r>
        <w:rPr>
          <w:rFonts w:ascii="Times New Roman"/>
          <w:b w:val="false"/>
          <w:i w:val="false"/>
          <w:color w:val="000000"/>
          <w:sz w:val="28"/>
        </w:rPr>
        <w:t>
      160. Государственное учреждение "Аккайынская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8"/>
    <w:bookmarkStart w:name="z1364" w:id="1019"/>
    <w:p>
      <w:pPr>
        <w:spacing w:after="0"/>
        <w:ind w:left="0"/>
        <w:jc w:val="both"/>
      </w:pPr>
      <w:r>
        <w:rPr>
          <w:rFonts w:ascii="Times New Roman"/>
          <w:b w:val="false"/>
          <w:i w:val="false"/>
          <w:color w:val="000000"/>
          <w:sz w:val="28"/>
        </w:rPr>
        <w:t>
      161. Государственное учреждение "Территориальная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w:t>
      </w:r>
    </w:p>
    <w:bookmarkEnd w:id="1019"/>
    <w:bookmarkStart w:name="z1365" w:id="1020"/>
    <w:p>
      <w:pPr>
        <w:spacing w:after="0"/>
        <w:ind w:left="0"/>
        <w:jc w:val="both"/>
      </w:pPr>
      <w:r>
        <w:rPr>
          <w:rFonts w:ascii="Times New Roman"/>
          <w:b w:val="false"/>
          <w:i w:val="false"/>
          <w:color w:val="000000"/>
          <w:sz w:val="28"/>
        </w:rPr>
        <w:t>
      162. Государственное учреждение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0"/>
    <w:bookmarkStart w:name="z1366" w:id="1021"/>
    <w:p>
      <w:pPr>
        <w:spacing w:after="0"/>
        <w:ind w:left="0"/>
        <w:jc w:val="both"/>
      </w:pPr>
      <w:r>
        <w:rPr>
          <w:rFonts w:ascii="Times New Roman"/>
          <w:b w:val="false"/>
          <w:i w:val="false"/>
          <w:color w:val="000000"/>
          <w:sz w:val="28"/>
        </w:rPr>
        <w:t>
      163.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1"/>
    <w:bookmarkStart w:name="z1367" w:id="1022"/>
    <w:p>
      <w:pPr>
        <w:spacing w:after="0"/>
        <w:ind w:left="0"/>
        <w:jc w:val="both"/>
      </w:pPr>
      <w:r>
        <w:rPr>
          <w:rFonts w:ascii="Times New Roman"/>
          <w:b w:val="false"/>
          <w:i w:val="false"/>
          <w:color w:val="000000"/>
          <w:sz w:val="28"/>
        </w:rPr>
        <w:t>
      164. Государственное учреждение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2"/>
    <w:bookmarkStart w:name="z1368" w:id="1023"/>
    <w:p>
      <w:pPr>
        <w:spacing w:after="0"/>
        <w:ind w:left="0"/>
        <w:jc w:val="both"/>
      </w:pPr>
      <w:r>
        <w:rPr>
          <w:rFonts w:ascii="Times New Roman"/>
          <w:b w:val="false"/>
          <w:i w:val="false"/>
          <w:color w:val="000000"/>
          <w:sz w:val="28"/>
        </w:rPr>
        <w:t>
      165. Государственное учреждение "Мамлютская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3"/>
    <w:bookmarkStart w:name="z1988" w:id="1024"/>
    <w:p>
      <w:pPr>
        <w:spacing w:after="0"/>
        <w:ind w:left="0"/>
        <w:jc w:val="both"/>
      </w:pPr>
      <w:r>
        <w:rPr>
          <w:rFonts w:ascii="Times New Roman"/>
          <w:b w:val="false"/>
          <w:i w:val="false"/>
          <w:color w:val="000000"/>
          <w:sz w:val="28"/>
        </w:rPr>
        <w:t>
      165-1. Государственное учреждение "Петропавловская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4"/>
    <w:bookmarkStart w:name="z1369" w:id="1025"/>
    <w:p>
      <w:pPr>
        <w:spacing w:after="0"/>
        <w:ind w:left="0"/>
        <w:jc w:val="both"/>
      </w:pPr>
      <w:r>
        <w:rPr>
          <w:rFonts w:ascii="Times New Roman"/>
          <w:b w:val="false"/>
          <w:i w:val="false"/>
          <w:color w:val="000000"/>
          <w:sz w:val="28"/>
        </w:rPr>
        <w:t>
      166. Государственное учреждение "Территориальная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w:t>
      </w:r>
    </w:p>
    <w:bookmarkEnd w:id="1025"/>
    <w:bookmarkStart w:name="z1370" w:id="1026"/>
    <w:p>
      <w:pPr>
        <w:spacing w:after="0"/>
        <w:ind w:left="0"/>
        <w:jc w:val="both"/>
      </w:pPr>
      <w:r>
        <w:rPr>
          <w:rFonts w:ascii="Times New Roman"/>
          <w:b w:val="false"/>
          <w:i w:val="false"/>
          <w:color w:val="000000"/>
          <w:sz w:val="28"/>
        </w:rPr>
        <w:t>
      167. Государственное учреждение "Тайыншинская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6"/>
    <w:bookmarkStart w:name="z1371" w:id="1027"/>
    <w:p>
      <w:pPr>
        <w:spacing w:after="0"/>
        <w:ind w:left="0"/>
        <w:jc w:val="both"/>
      </w:pPr>
      <w:r>
        <w:rPr>
          <w:rFonts w:ascii="Times New Roman"/>
          <w:b w:val="false"/>
          <w:i w:val="false"/>
          <w:color w:val="000000"/>
          <w:sz w:val="28"/>
        </w:rPr>
        <w:t>
      168. Государственное учреждение "Тимирязевская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7"/>
    <w:bookmarkStart w:name="z1372" w:id="1028"/>
    <w:p>
      <w:pPr>
        <w:spacing w:after="0"/>
        <w:ind w:left="0"/>
        <w:jc w:val="both"/>
      </w:pPr>
      <w:r>
        <w:rPr>
          <w:rFonts w:ascii="Times New Roman"/>
          <w:b w:val="false"/>
          <w:i w:val="false"/>
          <w:color w:val="000000"/>
          <w:sz w:val="28"/>
        </w:rPr>
        <w:t>
      169. Государственное учреждение "Уалихановская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8"/>
    <w:bookmarkStart w:name="z1373" w:id="1029"/>
    <w:p>
      <w:pPr>
        <w:spacing w:after="0"/>
        <w:ind w:left="0"/>
        <w:jc w:val="both"/>
      </w:pPr>
      <w:r>
        <w:rPr>
          <w:rFonts w:ascii="Times New Roman"/>
          <w:b w:val="false"/>
          <w:i w:val="false"/>
          <w:color w:val="000000"/>
          <w:sz w:val="28"/>
        </w:rPr>
        <w:t>
      170. Государственное учреждение "Территориальная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w:t>
      </w:r>
    </w:p>
    <w:bookmarkEnd w:id="1029"/>
    <w:bookmarkStart w:name="z1374" w:id="1030"/>
    <w:p>
      <w:pPr>
        <w:spacing w:after="0"/>
        <w:ind w:left="0"/>
        <w:jc w:val="both"/>
      </w:pPr>
      <w:r>
        <w:rPr>
          <w:rFonts w:ascii="Times New Roman"/>
          <w:b w:val="false"/>
          <w:i w:val="false"/>
          <w:color w:val="000000"/>
          <w:sz w:val="28"/>
        </w:rPr>
        <w:t>
      171. Государственное учреждение "Туркестанская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30"/>
    <w:bookmarkStart w:name="z1375" w:id="1031"/>
    <w:p>
      <w:pPr>
        <w:spacing w:after="0"/>
        <w:ind w:left="0"/>
        <w:jc w:val="both"/>
      </w:pPr>
      <w:r>
        <w:rPr>
          <w:rFonts w:ascii="Times New Roman"/>
          <w:b w:val="false"/>
          <w:i w:val="false"/>
          <w:color w:val="000000"/>
          <w:sz w:val="28"/>
        </w:rPr>
        <w:t>
      172. Государственное учреждение "Байдибекская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31"/>
    <w:bookmarkStart w:name="z1376" w:id="1032"/>
    <w:p>
      <w:pPr>
        <w:spacing w:after="0"/>
        <w:ind w:left="0"/>
        <w:jc w:val="both"/>
      </w:pPr>
      <w:r>
        <w:rPr>
          <w:rFonts w:ascii="Times New Roman"/>
          <w:b w:val="false"/>
          <w:i w:val="false"/>
          <w:color w:val="000000"/>
          <w:sz w:val="28"/>
        </w:rPr>
        <w:t>
      173. Государственное учреждение "Жетысайская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32"/>
    <w:bookmarkStart w:name="z1377" w:id="1033"/>
    <w:p>
      <w:pPr>
        <w:spacing w:after="0"/>
        <w:ind w:left="0"/>
        <w:jc w:val="both"/>
      </w:pPr>
      <w:r>
        <w:rPr>
          <w:rFonts w:ascii="Times New Roman"/>
          <w:b w:val="false"/>
          <w:i w:val="false"/>
          <w:color w:val="000000"/>
          <w:sz w:val="28"/>
        </w:rPr>
        <w:t>
      174. Государственное учреждение "Келесская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33"/>
    <w:bookmarkStart w:name="z1378" w:id="1034"/>
    <w:p>
      <w:pPr>
        <w:spacing w:after="0"/>
        <w:ind w:left="0"/>
        <w:jc w:val="both"/>
      </w:pPr>
      <w:r>
        <w:rPr>
          <w:rFonts w:ascii="Times New Roman"/>
          <w:b w:val="false"/>
          <w:i w:val="false"/>
          <w:color w:val="000000"/>
          <w:sz w:val="28"/>
        </w:rPr>
        <w:t>
      175. Государственное учреждение "Казыгуртская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34"/>
    <w:bookmarkStart w:name="z1379" w:id="1035"/>
    <w:p>
      <w:pPr>
        <w:spacing w:after="0"/>
        <w:ind w:left="0"/>
        <w:jc w:val="both"/>
      </w:pPr>
      <w:r>
        <w:rPr>
          <w:rFonts w:ascii="Times New Roman"/>
          <w:b w:val="false"/>
          <w:i w:val="false"/>
          <w:color w:val="000000"/>
          <w:sz w:val="28"/>
        </w:rPr>
        <w:t>
      176. Государственное учреждение "Махтааральская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35"/>
    <w:bookmarkStart w:name="z1380" w:id="1036"/>
    <w:p>
      <w:pPr>
        <w:spacing w:after="0"/>
        <w:ind w:left="0"/>
        <w:jc w:val="both"/>
      </w:pPr>
      <w:r>
        <w:rPr>
          <w:rFonts w:ascii="Times New Roman"/>
          <w:b w:val="false"/>
          <w:i w:val="false"/>
          <w:color w:val="000000"/>
          <w:sz w:val="28"/>
        </w:rPr>
        <w:t>
      177. Государственное учреждение "Ордабасинская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36"/>
    <w:bookmarkStart w:name="z1381" w:id="1037"/>
    <w:p>
      <w:pPr>
        <w:spacing w:after="0"/>
        <w:ind w:left="0"/>
        <w:jc w:val="both"/>
      </w:pPr>
      <w:r>
        <w:rPr>
          <w:rFonts w:ascii="Times New Roman"/>
          <w:b w:val="false"/>
          <w:i w:val="false"/>
          <w:color w:val="000000"/>
          <w:sz w:val="28"/>
        </w:rPr>
        <w:t>
      178. Государственное учреждение "Отрарская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37"/>
    <w:bookmarkStart w:name="z1382" w:id="1038"/>
    <w:p>
      <w:pPr>
        <w:spacing w:after="0"/>
        <w:ind w:left="0"/>
        <w:jc w:val="both"/>
      </w:pPr>
      <w:r>
        <w:rPr>
          <w:rFonts w:ascii="Times New Roman"/>
          <w:b w:val="false"/>
          <w:i w:val="false"/>
          <w:color w:val="000000"/>
          <w:sz w:val="28"/>
        </w:rPr>
        <w:t>
      179. Государственное учреждение "Сайрамская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38"/>
    <w:bookmarkStart w:name="z1383" w:id="1039"/>
    <w:p>
      <w:pPr>
        <w:spacing w:after="0"/>
        <w:ind w:left="0"/>
        <w:jc w:val="both"/>
      </w:pPr>
      <w:r>
        <w:rPr>
          <w:rFonts w:ascii="Times New Roman"/>
          <w:b w:val="false"/>
          <w:i w:val="false"/>
          <w:color w:val="000000"/>
          <w:sz w:val="28"/>
        </w:rPr>
        <w:t>
      180. Государственное учреждение "Сарыагашская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39"/>
    <w:bookmarkStart w:name="z1384" w:id="1040"/>
    <w:p>
      <w:pPr>
        <w:spacing w:after="0"/>
        <w:ind w:left="0"/>
        <w:jc w:val="both"/>
      </w:pPr>
      <w:r>
        <w:rPr>
          <w:rFonts w:ascii="Times New Roman"/>
          <w:b w:val="false"/>
          <w:i w:val="false"/>
          <w:color w:val="000000"/>
          <w:sz w:val="28"/>
        </w:rPr>
        <w:t>
      181. Государственное учреждение "Сузакская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40"/>
    <w:bookmarkStart w:name="z1385" w:id="1041"/>
    <w:p>
      <w:pPr>
        <w:spacing w:after="0"/>
        <w:ind w:left="0"/>
        <w:jc w:val="both"/>
      </w:pPr>
      <w:r>
        <w:rPr>
          <w:rFonts w:ascii="Times New Roman"/>
          <w:b w:val="false"/>
          <w:i w:val="false"/>
          <w:color w:val="000000"/>
          <w:sz w:val="28"/>
        </w:rPr>
        <w:t>
      182. Государственное учреждение "Толебийская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41"/>
    <w:bookmarkStart w:name="z1386" w:id="1042"/>
    <w:p>
      <w:pPr>
        <w:spacing w:after="0"/>
        <w:ind w:left="0"/>
        <w:jc w:val="both"/>
      </w:pPr>
      <w:r>
        <w:rPr>
          <w:rFonts w:ascii="Times New Roman"/>
          <w:b w:val="false"/>
          <w:i w:val="false"/>
          <w:color w:val="000000"/>
          <w:sz w:val="28"/>
        </w:rPr>
        <w:t>
      183. Государственное учреждение "Тюлькубасская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42"/>
    <w:bookmarkStart w:name="z1387" w:id="1043"/>
    <w:p>
      <w:pPr>
        <w:spacing w:after="0"/>
        <w:ind w:left="0"/>
        <w:jc w:val="both"/>
      </w:pPr>
      <w:r>
        <w:rPr>
          <w:rFonts w:ascii="Times New Roman"/>
          <w:b w:val="false"/>
          <w:i w:val="false"/>
          <w:color w:val="000000"/>
          <w:sz w:val="28"/>
        </w:rPr>
        <w:t>
      184. Государственное учреждение "Шардаринская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43"/>
    <w:bookmarkStart w:name="z1388" w:id="1044"/>
    <w:p>
      <w:pPr>
        <w:spacing w:after="0"/>
        <w:ind w:left="0"/>
        <w:jc w:val="both"/>
      </w:pPr>
      <w:r>
        <w:rPr>
          <w:rFonts w:ascii="Times New Roman"/>
          <w:b w:val="false"/>
          <w:i w:val="false"/>
          <w:color w:val="000000"/>
          <w:sz w:val="28"/>
        </w:rPr>
        <w:t>
      185. Государственное учреждение "Арысская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44"/>
    <w:bookmarkStart w:name="z1389" w:id="1045"/>
    <w:p>
      <w:pPr>
        <w:spacing w:after="0"/>
        <w:ind w:left="0"/>
        <w:jc w:val="both"/>
      </w:pPr>
      <w:r>
        <w:rPr>
          <w:rFonts w:ascii="Times New Roman"/>
          <w:b w:val="false"/>
          <w:i w:val="false"/>
          <w:color w:val="000000"/>
          <w:sz w:val="28"/>
        </w:rPr>
        <w:t>
      186. Государственное учреждение "Туркестанская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45"/>
    <w:bookmarkStart w:name="z1390" w:id="1046"/>
    <w:p>
      <w:pPr>
        <w:spacing w:after="0"/>
        <w:ind w:left="0"/>
        <w:jc w:val="both"/>
      </w:pPr>
      <w:r>
        <w:rPr>
          <w:rFonts w:ascii="Times New Roman"/>
          <w:b w:val="false"/>
          <w:i w:val="false"/>
          <w:color w:val="000000"/>
          <w:sz w:val="28"/>
        </w:rPr>
        <w:t>
      187. Государственное учреждение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w:t>
      </w:r>
    </w:p>
    <w:bookmarkEnd w:id="1046"/>
    <w:bookmarkStart w:name="z1391" w:id="1047"/>
    <w:p>
      <w:pPr>
        <w:spacing w:after="0"/>
        <w:ind w:left="0"/>
        <w:jc w:val="both"/>
      </w:pPr>
      <w:r>
        <w:rPr>
          <w:rFonts w:ascii="Times New Roman"/>
          <w:b w:val="false"/>
          <w:i w:val="false"/>
          <w:color w:val="000000"/>
          <w:sz w:val="28"/>
        </w:rPr>
        <w:t>
      188. Государственное учреждение "Территориальная инспекция Комитета государственной инспекции в агропромышленном комплексе по городу Астане Министерства сельского хозяйства Республики Казахстан".</w:t>
      </w:r>
    </w:p>
    <w:bookmarkEnd w:id="1047"/>
    <w:bookmarkStart w:name="z1392" w:id="1048"/>
    <w:p>
      <w:pPr>
        <w:spacing w:after="0"/>
        <w:ind w:left="0"/>
        <w:jc w:val="both"/>
      </w:pPr>
      <w:r>
        <w:rPr>
          <w:rFonts w:ascii="Times New Roman"/>
          <w:b w:val="false"/>
          <w:i w:val="false"/>
          <w:color w:val="000000"/>
          <w:sz w:val="28"/>
        </w:rPr>
        <w:t>
      189. Государственное учреждение "Территориальная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w:t>
      </w:r>
    </w:p>
    <w:bookmarkEnd w:id="1048"/>
    <w:bookmarkStart w:name="z1393" w:id="1049"/>
    <w:p>
      <w:pPr>
        <w:spacing w:after="0"/>
        <w:ind w:left="0"/>
        <w:jc w:val="both"/>
      </w:pPr>
      <w:r>
        <w:rPr>
          <w:rFonts w:ascii="Times New Roman"/>
          <w:b w:val="false"/>
          <w:i w:val="false"/>
          <w:color w:val="000000"/>
          <w:sz w:val="28"/>
        </w:rPr>
        <w:t>
      190. Государственное учреждение "Акмолинская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49"/>
    <w:bookmarkStart w:name="z1394" w:id="1050"/>
    <w:p>
      <w:pPr>
        <w:spacing w:after="0"/>
        <w:ind w:left="0"/>
        <w:jc w:val="both"/>
      </w:pPr>
      <w:r>
        <w:rPr>
          <w:rFonts w:ascii="Times New Roman"/>
          <w:b w:val="false"/>
          <w:i w:val="false"/>
          <w:color w:val="000000"/>
          <w:sz w:val="28"/>
        </w:rPr>
        <w:t>
      191. Государственное учреждение "Аккольская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0"/>
    <w:bookmarkStart w:name="z1395" w:id="1051"/>
    <w:p>
      <w:pPr>
        <w:spacing w:after="0"/>
        <w:ind w:left="0"/>
        <w:jc w:val="both"/>
      </w:pPr>
      <w:r>
        <w:rPr>
          <w:rFonts w:ascii="Times New Roman"/>
          <w:b w:val="false"/>
          <w:i w:val="false"/>
          <w:color w:val="000000"/>
          <w:sz w:val="28"/>
        </w:rPr>
        <w:t>
      192. Государственное учреждение "Аршалынская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1"/>
    <w:bookmarkStart w:name="z1396" w:id="1052"/>
    <w:p>
      <w:pPr>
        <w:spacing w:after="0"/>
        <w:ind w:left="0"/>
        <w:jc w:val="both"/>
      </w:pPr>
      <w:r>
        <w:rPr>
          <w:rFonts w:ascii="Times New Roman"/>
          <w:b w:val="false"/>
          <w:i w:val="false"/>
          <w:color w:val="000000"/>
          <w:sz w:val="28"/>
        </w:rPr>
        <w:t>
      193. Государственное учреждение "Астраханская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2"/>
    <w:bookmarkStart w:name="z1397" w:id="1053"/>
    <w:p>
      <w:pPr>
        <w:spacing w:after="0"/>
        <w:ind w:left="0"/>
        <w:jc w:val="both"/>
      </w:pPr>
      <w:r>
        <w:rPr>
          <w:rFonts w:ascii="Times New Roman"/>
          <w:b w:val="false"/>
          <w:i w:val="false"/>
          <w:color w:val="000000"/>
          <w:sz w:val="28"/>
        </w:rPr>
        <w:t>
      194. Государственное учреждение "Атбасарская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3"/>
    <w:bookmarkStart w:name="z1398" w:id="1054"/>
    <w:p>
      <w:pPr>
        <w:spacing w:after="0"/>
        <w:ind w:left="0"/>
        <w:jc w:val="both"/>
      </w:pPr>
      <w:r>
        <w:rPr>
          <w:rFonts w:ascii="Times New Roman"/>
          <w:b w:val="false"/>
          <w:i w:val="false"/>
          <w:color w:val="000000"/>
          <w:sz w:val="28"/>
        </w:rPr>
        <w:t>
      195. Государственное учреждение "Территориальная инспекция района Биржан сал Комитета ветеринарного контроля и надзора Министерства сельского хозяйства Республики Казахстан".</w:t>
      </w:r>
    </w:p>
    <w:bookmarkEnd w:id="1054"/>
    <w:bookmarkStart w:name="z1399" w:id="1055"/>
    <w:p>
      <w:pPr>
        <w:spacing w:after="0"/>
        <w:ind w:left="0"/>
        <w:jc w:val="both"/>
      </w:pPr>
      <w:r>
        <w:rPr>
          <w:rFonts w:ascii="Times New Roman"/>
          <w:b w:val="false"/>
          <w:i w:val="false"/>
          <w:color w:val="000000"/>
          <w:sz w:val="28"/>
        </w:rPr>
        <w:t>
      196. Государственное учреждение "Буландинская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5"/>
    <w:bookmarkStart w:name="z1400" w:id="1056"/>
    <w:p>
      <w:pPr>
        <w:spacing w:after="0"/>
        <w:ind w:left="0"/>
        <w:jc w:val="both"/>
      </w:pPr>
      <w:r>
        <w:rPr>
          <w:rFonts w:ascii="Times New Roman"/>
          <w:b w:val="false"/>
          <w:i w:val="false"/>
          <w:color w:val="000000"/>
          <w:sz w:val="28"/>
        </w:rPr>
        <w:t>
      197. Государственное учреждение "Егиндыкольская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6"/>
    <w:bookmarkStart w:name="z1401" w:id="1057"/>
    <w:p>
      <w:pPr>
        <w:spacing w:after="0"/>
        <w:ind w:left="0"/>
        <w:jc w:val="both"/>
      </w:pPr>
      <w:r>
        <w:rPr>
          <w:rFonts w:ascii="Times New Roman"/>
          <w:b w:val="false"/>
          <w:i w:val="false"/>
          <w:color w:val="000000"/>
          <w:sz w:val="28"/>
        </w:rPr>
        <w:t>
      198. Государственное учреждение "Ерейментауская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7"/>
    <w:bookmarkStart w:name="z1402" w:id="1058"/>
    <w:p>
      <w:pPr>
        <w:spacing w:after="0"/>
        <w:ind w:left="0"/>
        <w:jc w:val="both"/>
      </w:pPr>
      <w:r>
        <w:rPr>
          <w:rFonts w:ascii="Times New Roman"/>
          <w:b w:val="false"/>
          <w:i w:val="false"/>
          <w:color w:val="000000"/>
          <w:sz w:val="28"/>
        </w:rPr>
        <w:t>
      199.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8"/>
    <w:bookmarkStart w:name="z1403" w:id="1059"/>
    <w:p>
      <w:pPr>
        <w:spacing w:after="0"/>
        <w:ind w:left="0"/>
        <w:jc w:val="both"/>
      </w:pPr>
      <w:r>
        <w:rPr>
          <w:rFonts w:ascii="Times New Roman"/>
          <w:b w:val="false"/>
          <w:i w:val="false"/>
          <w:color w:val="000000"/>
          <w:sz w:val="28"/>
        </w:rPr>
        <w:t>
      200. Государственное учреждение "Жаксынская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9"/>
    <w:bookmarkStart w:name="z1404" w:id="1060"/>
    <w:p>
      <w:pPr>
        <w:spacing w:after="0"/>
        <w:ind w:left="0"/>
        <w:jc w:val="both"/>
      </w:pPr>
      <w:r>
        <w:rPr>
          <w:rFonts w:ascii="Times New Roman"/>
          <w:b w:val="false"/>
          <w:i w:val="false"/>
          <w:color w:val="000000"/>
          <w:sz w:val="28"/>
        </w:rPr>
        <w:t>
      201. Государственное учреждение "Жаркаинская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0"/>
    <w:bookmarkStart w:name="z1405" w:id="1061"/>
    <w:p>
      <w:pPr>
        <w:spacing w:after="0"/>
        <w:ind w:left="0"/>
        <w:jc w:val="both"/>
      </w:pPr>
      <w:r>
        <w:rPr>
          <w:rFonts w:ascii="Times New Roman"/>
          <w:b w:val="false"/>
          <w:i w:val="false"/>
          <w:color w:val="000000"/>
          <w:sz w:val="28"/>
        </w:rPr>
        <w:t>
      202. Государственное учреждение "Коргалжинская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1"/>
    <w:bookmarkStart w:name="z1406" w:id="1062"/>
    <w:p>
      <w:pPr>
        <w:spacing w:after="0"/>
        <w:ind w:left="0"/>
        <w:jc w:val="both"/>
      </w:pPr>
      <w:r>
        <w:rPr>
          <w:rFonts w:ascii="Times New Roman"/>
          <w:b w:val="false"/>
          <w:i w:val="false"/>
          <w:color w:val="000000"/>
          <w:sz w:val="28"/>
        </w:rPr>
        <w:t>
      203. Государственное учреждение "Сандыктауская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2"/>
    <w:bookmarkStart w:name="z1407" w:id="1063"/>
    <w:p>
      <w:pPr>
        <w:spacing w:after="0"/>
        <w:ind w:left="0"/>
        <w:jc w:val="both"/>
      </w:pPr>
      <w:r>
        <w:rPr>
          <w:rFonts w:ascii="Times New Roman"/>
          <w:b w:val="false"/>
          <w:i w:val="false"/>
          <w:color w:val="000000"/>
          <w:sz w:val="28"/>
        </w:rPr>
        <w:t>
      204. Государственное учреждение "Целиноградская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3"/>
    <w:bookmarkStart w:name="z1408" w:id="1064"/>
    <w:p>
      <w:pPr>
        <w:spacing w:after="0"/>
        <w:ind w:left="0"/>
        <w:jc w:val="both"/>
      </w:pPr>
      <w:r>
        <w:rPr>
          <w:rFonts w:ascii="Times New Roman"/>
          <w:b w:val="false"/>
          <w:i w:val="false"/>
          <w:color w:val="000000"/>
          <w:sz w:val="28"/>
        </w:rPr>
        <w:t>
      205. Государственное учреждение "Шортандинская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4"/>
    <w:bookmarkStart w:name="z1409" w:id="1065"/>
    <w:p>
      <w:pPr>
        <w:spacing w:after="0"/>
        <w:ind w:left="0"/>
        <w:jc w:val="both"/>
      </w:pPr>
      <w:r>
        <w:rPr>
          <w:rFonts w:ascii="Times New Roman"/>
          <w:b w:val="false"/>
          <w:i w:val="false"/>
          <w:color w:val="000000"/>
          <w:sz w:val="28"/>
        </w:rPr>
        <w:t>
      206. Государственное учреждение "Зерендинская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5"/>
    <w:bookmarkStart w:name="z1410" w:id="1066"/>
    <w:p>
      <w:pPr>
        <w:spacing w:after="0"/>
        <w:ind w:left="0"/>
        <w:jc w:val="both"/>
      </w:pPr>
      <w:r>
        <w:rPr>
          <w:rFonts w:ascii="Times New Roman"/>
          <w:b w:val="false"/>
          <w:i w:val="false"/>
          <w:color w:val="000000"/>
          <w:sz w:val="28"/>
        </w:rPr>
        <w:t>
      207 Государственное учреждение "Бурабайская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6"/>
    <w:bookmarkStart w:name="z1411" w:id="1067"/>
    <w:p>
      <w:pPr>
        <w:spacing w:after="0"/>
        <w:ind w:left="0"/>
        <w:jc w:val="both"/>
      </w:pPr>
      <w:r>
        <w:rPr>
          <w:rFonts w:ascii="Times New Roman"/>
          <w:b w:val="false"/>
          <w:i w:val="false"/>
          <w:color w:val="000000"/>
          <w:sz w:val="28"/>
        </w:rPr>
        <w:t>
      208. Государственное учреждение "Кокшетауская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67"/>
    <w:bookmarkStart w:name="z1412" w:id="1068"/>
    <w:p>
      <w:pPr>
        <w:spacing w:after="0"/>
        <w:ind w:left="0"/>
        <w:jc w:val="both"/>
      </w:pPr>
      <w:r>
        <w:rPr>
          <w:rFonts w:ascii="Times New Roman"/>
          <w:b w:val="false"/>
          <w:i w:val="false"/>
          <w:color w:val="000000"/>
          <w:sz w:val="28"/>
        </w:rPr>
        <w:t>
      209. Государственное учреждение "Степногорская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68"/>
    <w:bookmarkStart w:name="z1413" w:id="1069"/>
    <w:p>
      <w:pPr>
        <w:spacing w:after="0"/>
        <w:ind w:left="0"/>
        <w:jc w:val="both"/>
      </w:pPr>
      <w:r>
        <w:rPr>
          <w:rFonts w:ascii="Times New Roman"/>
          <w:b w:val="false"/>
          <w:i w:val="false"/>
          <w:color w:val="000000"/>
          <w:sz w:val="28"/>
        </w:rPr>
        <w:t>
      210. Государственное учреждение "Актюбинская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69"/>
    <w:bookmarkStart w:name="z1414" w:id="1070"/>
    <w:p>
      <w:pPr>
        <w:spacing w:after="0"/>
        <w:ind w:left="0"/>
        <w:jc w:val="both"/>
      </w:pPr>
      <w:r>
        <w:rPr>
          <w:rFonts w:ascii="Times New Roman"/>
          <w:b w:val="false"/>
          <w:i w:val="false"/>
          <w:color w:val="000000"/>
          <w:sz w:val="28"/>
        </w:rPr>
        <w:t>
      211. Государственное учреждение "Айтекебийская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0"/>
    <w:bookmarkStart w:name="z1415" w:id="1071"/>
    <w:p>
      <w:pPr>
        <w:spacing w:after="0"/>
        <w:ind w:left="0"/>
        <w:jc w:val="both"/>
      </w:pPr>
      <w:r>
        <w:rPr>
          <w:rFonts w:ascii="Times New Roman"/>
          <w:b w:val="false"/>
          <w:i w:val="false"/>
          <w:color w:val="000000"/>
          <w:sz w:val="28"/>
        </w:rPr>
        <w:t>
      212. Государственное учреждение "Алгинская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1"/>
    <w:bookmarkStart w:name="z1416" w:id="1072"/>
    <w:p>
      <w:pPr>
        <w:spacing w:after="0"/>
        <w:ind w:left="0"/>
        <w:jc w:val="both"/>
      </w:pPr>
      <w:r>
        <w:rPr>
          <w:rFonts w:ascii="Times New Roman"/>
          <w:b w:val="false"/>
          <w:i w:val="false"/>
          <w:color w:val="000000"/>
          <w:sz w:val="28"/>
        </w:rPr>
        <w:t>
      213. Государственное учреждение "Байганинская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2"/>
    <w:bookmarkStart w:name="z1417" w:id="1073"/>
    <w:p>
      <w:pPr>
        <w:spacing w:after="0"/>
        <w:ind w:left="0"/>
        <w:jc w:val="both"/>
      </w:pPr>
      <w:r>
        <w:rPr>
          <w:rFonts w:ascii="Times New Roman"/>
          <w:b w:val="false"/>
          <w:i w:val="false"/>
          <w:color w:val="000000"/>
          <w:sz w:val="28"/>
        </w:rPr>
        <w:t>
      214. Государственное учреждение "Иргизская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3"/>
    <w:bookmarkStart w:name="z1418" w:id="1074"/>
    <w:p>
      <w:pPr>
        <w:spacing w:after="0"/>
        <w:ind w:left="0"/>
        <w:jc w:val="both"/>
      </w:pPr>
      <w:r>
        <w:rPr>
          <w:rFonts w:ascii="Times New Roman"/>
          <w:b w:val="false"/>
          <w:i w:val="false"/>
          <w:color w:val="000000"/>
          <w:sz w:val="28"/>
        </w:rPr>
        <w:t>
      215. Государственное учреждение "Каргалинская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4"/>
    <w:bookmarkStart w:name="z1419" w:id="1075"/>
    <w:p>
      <w:pPr>
        <w:spacing w:after="0"/>
        <w:ind w:left="0"/>
        <w:jc w:val="both"/>
      </w:pPr>
      <w:r>
        <w:rPr>
          <w:rFonts w:ascii="Times New Roman"/>
          <w:b w:val="false"/>
          <w:i w:val="false"/>
          <w:color w:val="000000"/>
          <w:sz w:val="28"/>
        </w:rPr>
        <w:t>
      216. Государственное учреждение "Мартукская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5"/>
    <w:bookmarkStart w:name="z1420" w:id="1076"/>
    <w:p>
      <w:pPr>
        <w:spacing w:after="0"/>
        <w:ind w:left="0"/>
        <w:jc w:val="both"/>
      </w:pPr>
      <w:r>
        <w:rPr>
          <w:rFonts w:ascii="Times New Roman"/>
          <w:b w:val="false"/>
          <w:i w:val="false"/>
          <w:color w:val="000000"/>
          <w:sz w:val="28"/>
        </w:rPr>
        <w:t>
      217. Государственное учреждение "Мугалжарская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6"/>
    <w:bookmarkStart w:name="z1421" w:id="1077"/>
    <w:p>
      <w:pPr>
        <w:spacing w:after="0"/>
        <w:ind w:left="0"/>
        <w:jc w:val="both"/>
      </w:pPr>
      <w:r>
        <w:rPr>
          <w:rFonts w:ascii="Times New Roman"/>
          <w:b w:val="false"/>
          <w:i w:val="false"/>
          <w:color w:val="000000"/>
          <w:sz w:val="28"/>
        </w:rPr>
        <w:t>
      218. Государственное учреждение "Темирская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7"/>
    <w:bookmarkStart w:name="z1422" w:id="1078"/>
    <w:p>
      <w:pPr>
        <w:spacing w:after="0"/>
        <w:ind w:left="0"/>
        <w:jc w:val="both"/>
      </w:pPr>
      <w:r>
        <w:rPr>
          <w:rFonts w:ascii="Times New Roman"/>
          <w:b w:val="false"/>
          <w:i w:val="false"/>
          <w:color w:val="000000"/>
          <w:sz w:val="28"/>
        </w:rPr>
        <w:t>
      219. Государственное учреждение "Уилская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8"/>
    <w:bookmarkStart w:name="z1423" w:id="1079"/>
    <w:p>
      <w:pPr>
        <w:spacing w:after="0"/>
        <w:ind w:left="0"/>
        <w:jc w:val="both"/>
      </w:pPr>
      <w:r>
        <w:rPr>
          <w:rFonts w:ascii="Times New Roman"/>
          <w:b w:val="false"/>
          <w:i w:val="false"/>
          <w:color w:val="000000"/>
          <w:sz w:val="28"/>
        </w:rPr>
        <w:t>
      220. Государственное учреждение "Кобдинская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9"/>
    <w:bookmarkStart w:name="z1424" w:id="1080"/>
    <w:p>
      <w:pPr>
        <w:spacing w:after="0"/>
        <w:ind w:left="0"/>
        <w:jc w:val="both"/>
      </w:pPr>
      <w:r>
        <w:rPr>
          <w:rFonts w:ascii="Times New Roman"/>
          <w:b w:val="false"/>
          <w:i w:val="false"/>
          <w:color w:val="000000"/>
          <w:sz w:val="28"/>
        </w:rPr>
        <w:t>
      221. Государственное учреждение "Хромтауская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0"/>
    <w:bookmarkStart w:name="z1425" w:id="1081"/>
    <w:p>
      <w:pPr>
        <w:spacing w:after="0"/>
        <w:ind w:left="0"/>
        <w:jc w:val="both"/>
      </w:pPr>
      <w:r>
        <w:rPr>
          <w:rFonts w:ascii="Times New Roman"/>
          <w:b w:val="false"/>
          <w:i w:val="false"/>
          <w:color w:val="000000"/>
          <w:sz w:val="28"/>
        </w:rPr>
        <w:t>
      222. Государственное учреждение "Шалкарская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1"/>
    <w:bookmarkStart w:name="z1426" w:id="1082"/>
    <w:p>
      <w:pPr>
        <w:spacing w:after="0"/>
        <w:ind w:left="0"/>
        <w:jc w:val="both"/>
      </w:pPr>
      <w:r>
        <w:rPr>
          <w:rFonts w:ascii="Times New Roman"/>
          <w:b w:val="false"/>
          <w:i w:val="false"/>
          <w:color w:val="000000"/>
          <w:sz w:val="28"/>
        </w:rPr>
        <w:t>
      223. Государственное учреждение "Актюбинская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82"/>
    <w:bookmarkStart w:name="z1427" w:id="1083"/>
    <w:p>
      <w:pPr>
        <w:spacing w:after="0"/>
        <w:ind w:left="0"/>
        <w:jc w:val="both"/>
      </w:pPr>
      <w:r>
        <w:rPr>
          <w:rFonts w:ascii="Times New Roman"/>
          <w:b w:val="false"/>
          <w:i w:val="false"/>
          <w:color w:val="000000"/>
          <w:sz w:val="28"/>
        </w:rPr>
        <w:t>
      224. Государственное учреждение "Алматинская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83"/>
    <w:bookmarkStart w:name="z1685" w:id="1084"/>
    <w:p>
      <w:pPr>
        <w:spacing w:after="0"/>
        <w:ind w:left="0"/>
        <w:jc w:val="both"/>
      </w:pPr>
      <w:r>
        <w:rPr>
          <w:rFonts w:ascii="Times New Roman"/>
          <w:b w:val="false"/>
          <w:i w:val="false"/>
          <w:color w:val="000000"/>
          <w:sz w:val="28"/>
        </w:rPr>
        <w:t>
      224-1. Республиканское государственное учреждение "Территориальная инспекция области Жетісу Комитета ветеринарного контроля и надзора Министерства сельского хозяйства Республики Казахстан".</w:t>
      </w:r>
    </w:p>
    <w:bookmarkEnd w:id="1084"/>
    <w:bookmarkStart w:name="z1428" w:id="1085"/>
    <w:p>
      <w:pPr>
        <w:spacing w:after="0"/>
        <w:ind w:left="0"/>
        <w:jc w:val="both"/>
      </w:pPr>
      <w:r>
        <w:rPr>
          <w:rFonts w:ascii="Times New Roman"/>
          <w:b w:val="false"/>
          <w:i w:val="false"/>
          <w:color w:val="000000"/>
          <w:sz w:val="28"/>
        </w:rPr>
        <w:t>
      225. Государственное учреждение "Аксуская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5"/>
    <w:bookmarkStart w:name="z1429" w:id="1086"/>
    <w:p>
      <w:pPr>
        <w:spacing w:after="0"/>
        <w:ind w:left="0"/>
        <w:jc w:val="both"/>
      </w:pPr>
      <w:r>
        <w:rPr>
          <w:rFonts w:ascii="Times New Roman"/>
          <w:b w:val="false"/>
          <w:i w:val="false"/>
          <w:color w:val="000000"/>
          <w:sz w:val="28"/>
        </w:rPr>
        <w:t>
      226. Государственное учреждение "Алакольская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6"/>
    <w:bookmarkStart w:name="z1430" w:id="1087"/>
    <w:p>
      <w:pPr>
        <w:spacing w:after="0"/>
        <w:ind w:left="0"/>
        <w:jc w:val="both"/>
      </w:pPr>
      <w:r>
        <w:rPr>
          <w:rFonts w:ascii="Times New Roman"/>
          <w:b w:val="false"/>
          <w:i w:val="false"/>
          <w:color w:val="000000"/>
          <w:sz w:val="28"/>
        </w:rPr>
        <w:t>
      227. Государственное учреждение "Балхашская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7"/>
    <w:bookmarkStart w:name="z1431" w:id="1088"/>
    <w:p>
      <w:pPr>
        <w:spacing w:after="0"/>
        <w:ind w:left="0"/>
        <w:jc w:val="both"/>
      </w:pPr>
      <w:r>
        <w:rPr>
          <w:rFonts w:ascii="Times New Roman"/>
          <w:b w:val="false"/>
          <w:i w:val="false"/>
          <w:color w:val="000000"/>
          <w:sz w:val="28"/>
        </w:rPr>
        <w:t>
      228. Государственное учреждение "Енбекшиказахская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8"/>
    <w:bookmarkStart w:name="z1432" w:id="1089"/>
    <w:p>
      <w:pPr>
        <w:spacing w:after="0"/>
        <w:ind w:left="0"/>
        <w:jc w:val="both"/>
      </w:pPr>
      <w:r>
        <w:rPr>
          <w:rFonts w:ascii="Times New Roman"/>
          <w:b w:val="false"/>
          <w:i w:val="false"/>
          <w:color w:val="000000"/>
          <w:sz w:val="28"/>
        </w:rPr>
        <w:t>
      229.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9"/>
    <w:bookmarkStart w:name="z1433" w:id="1090"/>
    <w:p>
      <w:pPr>
        <w:spacing w:after="0"/>
        <w:ind w:left="0"/>
        <w:jc w:val="both"/>
      </w:pPr>
      <w:r>
        <w:rPr>
          <w:rFonts w:ascii="Times New Roman"/>
          <w:b w:val="false"/>
          <w:i w:val="false"/>
          <w:color w:val="000000"/>
          <w:sz w:val="28"/>
        </w:rPr>
        <w:t>
      230. Государственное учреждение "Илийская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0"/>
    <w:bookmarkStart w:name="z1434" w:id="1091"/>
    <w:p>
      <w:pPr>
        <w:spacing w:after="0"/>
        <w:ind w:left="0"/>
        <w:jc w:val="both"/>
      </w:pPr>
      <w:r>
        <w:rPr>
          <w:rFonts w:ascii="Times New Roman"/>
          <w:b w:val="false"/>
          <w:i w:val="false"/>
          <w:color w:val="000000"/>
          <w:sz w:val="28"/>
        </w:rPr>
        <w:t>
      231. Республиканское государственное учреждение "Территориальная инспекция города Қонаев Комитета ветеринарного контроля и надзора Министерства сельского хозяйства Республики Казахстан".</w:t>
      </w:r>
    </w:p>
    <w:bookmarkEnd w:id="1091"/>
    <w:bookmarkStart w:name="z1435" w:id="1092"/>
    <w:p>
      <w:pPr>
        <w:spacing w:after="0"/>
        <w:ind w:left="0"/>
        <w:jc w:val="both"/>
      </w:pPr>
      <w:r>
        <w:rPr>
          <w:rFonts w:ascii="Times New Roman"/>
          <w:b w:val="false"/>
          <w:i w:val="false"/>
          <w:color w:val="000000"/>
          <w:sz w:val="28"/>
        </w:rPr>
        <w:t>
      232. Государственное учреждение "Каратальская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2"/>
    <w:bookmarkStart w:name="z1436" w:id="1093"/>
    <w:p>
      <w:pPr>
        <w:spacing w:after="0"/>
        <w:ind w:left="0"/>
        <w:jc w:val="both"/>
      </w:pPr>
      <w:r>
        <w:rPr>
          <w:rFonts w:ascii="Times New Roman"/>
          <w:b w:val="false"/>
          <w:i w:val="false"/>
          <w:color w:val="000000"/>
          <w:sz w:val="28"/>
        </w:rPr>
        <w:t>
      233. Государственное учреждение "Карасайская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3"/>
    <w:bookmarkStart w:name="z1437" w:id="1094"/>
    <w:p>
      <w:pPr>
        <w:spacing w:after="0"/>
        <w:ind w:left="0"/>
        <w:jc w:val="both"/>
      </w:pPr>
      <w:r>
        <w:rPr>
          <w:rFonts w:ascii="Times New Roman"/>
          <w:b w:val="false"/>
          <w:i w:val="false"/>
          <w:color w:val="000000"/>
          <w:sz w:val="28"/>
        </w:rPr>
        <w:t>
      234. Государственное учреждение "Кегенская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4"/>
    <w:bookmarkStart w:name="z1438" w:id="1095"/>
    <w:p>
      <w:pPr>
        <w:spacing w:after="0"/>
        <w:ind w:left="0"/>
        <w:jc w:val="both"/>
      </w:pPr>
      <w:r>
        <w:rPr>
          <w:rFonts w:ascii="Times New Roman"/>
          <w:b w:val="false"/>
          <w:i w:val="false"/>
          <w:color w:val="000000"/>
          <w:sz w:val="28"/>
        </w:rPr>
        <w:t>
      235. Государственное учреждение "Кербулакская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5"/>
    <w:bookmarkStart w:name="z1439" w:id="1096"/>
    <w:p>
      <w:pPr>
        <w:spacing w:after="0"/>
        <w:ind w:left="0"/>
        <w:jc w:val="both"/>
      </w:pPr>
      <w:r>
        <w:rPr>
          <w:rFonts w:ascii="Times New Roman"/>
          <w:b w:val="false"/>
          <w:i w:val="false"/>
          <w:color w:val="000000"/>
          <w:sz w:val="28"/>
        </w:rPr>
        <w:t>
      236. Государственное учреждение "Коксуская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6"/>
    <w:bookmarkStart w:name="z1440" w:id="1097"/>
    <w:p>
      <w:pPr>
        <w:spacing w:after="0"/>
        <w:ind w:left="0"/>
        <w:jc w:val="both"/>
      </w:pPr>
      <w:r>
        <w:rPr>
          <w:rFonts w:ascii="Times New Roman"/>
          <w:b w:val="false"/>
          <w:i w:val="false"/>
          <w:color w:val="000000"/>
          <w:sz w:val="28"/>
        </w:rPr>
        <w:t>
      237. Государственное учреждение "Панфиловская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7"/>
    <w:bookmarkStart w:name="z1441" w:id="1098"/>
    <w:p>
      <w:pPr>
        <w:spacing w:after="0"/>
        <w:ind w:left="0"/>
        <w:jc w:val="both"/>
      </w:pPr>
      <w:r>
        <w:rPr>
          <w:rFonts w:ascii="Times New Roman"/>
          <w:b w:val="false"/>
          <w:i w:val="false"/>
          <w:color w:val="000000"/>
          <w:sz w:val="28"/>
        </w:rPr>
        <w:t>
      238. Государственное учреждение "Райымбекская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8"/>
    <w:bookmarkStart w:name="z1442" w:id="1099"/>
    <w:p>
      <w:pPr>
        <w:spacing w:after="0"/>
        <w:ind w:left="0"/>
        <w:jc w:val="both"/>
      </w:pPr>
      <w:r>
        <w:rPr>
          <w:rFonts w:ascii="Times New Roman"/>
          <w:b w:val="false"/>
          <w:i w:val="false"/>
          <w:color w:val="000000"/>
          <w:sz w:val="28"/>
        </w:rPr>
        <w:t>
      239. Государственное учреждение "Саркандская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9"/>
    <w:bookmarkStart w:name="z1443" w:id="1100"/>
    <w:p>
      <w:pPr>
        <w:spacing w:after="0"/>
        <w:ind w:left="0"/>
        <w:jc w:val="both"/>
      </w:pPr>
      <w:r>
        <w:rPr>
          <w:rFonts w:ascii="Times New Roman"/>
          <w:b w:val="false"/>
          <w:i w:val="false"/>
          <w:color w:val="000000"/>
          <w:sz w:val="28"/>
        </w:rPr>
        <w:t>
      240. Государственное учреждение "Талгарская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0"/>
    <w:bookmarkStart w:name="z1444" w:id="1101"/>
    <w:p>
      <w:pPr>
        <w:spacing w:after="0"/>
        <w:ind w:left="0"/>
        <w:jc w:val="both"/>
      </w:pPr>
      <w:r>
        <w:rPr>
          <w:rFonts w:ascii="Times New Roman"/>
          <w:b w:val="false"/>
          <w:i w:val="false"/>
          <w:color w:val="000000"/>
          <w:sz w:val="28"/>
        </w:rPr>
        <w:t>
      241. Государственное учреждение "Ескельдинская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1"/>
    <w:bookmarkStart w:name="z1445" w:id="1102"/>
    <w:p>
      <w:pPr>
        <w:spacing w:after="0"/>
        <w:ind w:left="0"/>
        <w:jc w:val="both"/>
      </w:pPr>
      <w:r>
        <w:rPr>
          <w:rFonts w:ascii="Times New Roman"/>
          <w:b w:val="false"/>
          <w:i w:val="false"/>
          <w:color w:val="000000"/>
          <w:sz w:val="28"/>
        </w:rPr>
        <w:t>
      242. Государственное учреждение "Уйгурская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2"/>
    <w:bookmarkStart w:name="z1446" w:id="1103"/>
    <w:p>
      <w:pPr>
        <w:spacing w:after="0"/>
        <w:ind w:left="0"/>
        <w:jc w:val="both"/>
      </w:pPr>
      <w:r>
        <w:rPr>
          <w:rFonts w:ascii="Times New Roman"/>
          <w:b w:val="false"/>
          <w:i w:val="false"/>
          <w:color w:val="000000"/>
          <w:sz w:val="28"/>
        </w:rPr>
        <w:t>
      243. Государственное учреждение "Талдыкорганская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03"/>
    <w:bookmarkStart w:name="z1447" w:id="1104"/>
    <w:p>
      <w:pPr>
        <w:spacing w:after="0"/>
        <w:ind w:left="0"/>
        <w:jc w:val="both"/>
      </w:pPr>
      <w:r>
        <w:rPr>
          <w:rFonts w:ascii="Times New Roman"/>
          <w:b w:val="false"/>
          <w:i w:val="false"/>
          <w:color w:val="000000"/>
          <w:sz w:val="28"/>
        </w:rPr>
        <w:t>
      244. Государственное учреждение "Текелийская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04"/>
    <w:bookmarkStart w:name="z1448" w:id="1105"/>
    <w:p>
      <w:pPr>
        <w:spacing w:after="0"/>
        <w:ind w:left="0"/>
        <w:jc w:val="both"/>
      </w:pPr>
      <w:r>
        <w:rPr>
          <w:rFonts w:ascii="Times New Roman"/>
          <w:b w:val="false"/>
          <w:i w:val="false"/>
          <w:color w:val="000000"/>
          <w:sz w:val="28"/>
        </w:rPr>
        <w:t>
      245. Государственное учреждение "Атырауская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05"/>
    <w:bookmarkStart w:name="z1449" w:id="1106"/>
    <w:p>
      <w:pPr>
        <w:spacing w:after="0"/>
        <w:ind w:left="0"/>
        <w:jc w:val="both"/>
      </w:pPr>
      <w:r>
        <w:rPr>
          <w:rFonts w:ascii="Times New Roman"/>
          <w:b w:val="false"/>
          <w:i w:val="false"/>
          <w:color w:val="000000"/>
          <w:sz w:val="28"/>
        </w:rPr>
        <w:t>
      246. Государственное учреждение "Жылыойская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6"/>
    <w:bookmarkStart w:name="z1450" w:id="1107"/>
    <w:p>
      <w:pPr>
        <w:spacing w:after="0"/>
        <w:ind w:left="0"/>
        <w:jc w:val="both"/>
      </w:pPr>
      <w:r>
        <w:rPr>
          <w:rFonts w:ascii="Times New Roman"/>
          <w:b w:val="false"/>
          <w:i w:val="false"/>
          <w:color w:val="000000"/>
          <w:sz w:val="28"/>
        </w:rPr>
        <w:t>
      247. Государственное учреждение "Индерская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7"/>
    <w:bookmarkStart w:name="z1451" w:id="1108"/>
    <w:p>
      <w:pPr>
        <w:spacing w:after="0"/>
        <w:ind w:left="0"/>
        <w:jc w:val="both"/>
      </w:pPr>
      <w:r>
        <w:rPr>
          <w:rFonts w:ascii="Times New Roman"/>
          <w:b w:val="false"/>
          <w:i w:val="false"/>
          <w:color w:val="000000"/>
          <w:sz w:val="28"/>
        </w:rPr>
        <w:t>
      248. Государственное учреждение "Исатайская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8"/>
    <w:bookmarkStart w:name="z1452" w:id="1109"/>
    <w:p>
      <w:pPr>
        <w:spacing w:after="0"/>
        <w:ind w:left="0"/>
        <w:jc w:val="both"/>
      </w:pPr>
      <w:r>
        <w:rPr>
          <w:rFonts w:ascii="Times New Roman"/>
          <w:b w:val="false"/>
          <w:i w:val="false"/>
          <w:color w:val="000000"/>
          <w:sz w:val="28"/>
        </w:rPr>
        <w:t>
      249. Государственное учреждение "Кзылкогинская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249-1.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453" w:id="1110"/>
    <w:p>
      <w:pPr>
        <w:spacing w:after="0"/>
        <w:ind w:left="0"/>
        <w:jc w:val="both"/>
      </w:pPr>
      <w:r>
        <w:rPr>
          <w:rFonts w:ascii="Times New Roman"/>
          <w:b w:val="false"/>
          <w:i w:val="false"/>
          <w:color w:val="000000"/>
          <w:sz w:val="28"/>
        </w:rPr>
        <w:t>
      250. Государственное учреждение "Курмангазинская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0"/>
    <w:bookmarkStart w:name="z1454" w:id="1111"/>
    <w:p>
      <w:pPr>
        <w:spacing w:after="0"/>
        <w:ind w:left="0"/>
        <w:jc w:val="both"/>
      </w:pPr>
      <w:r>
        <w:rPr>
          <w:rFonts w:ascii="Times New Roman"/>
          <w:b w:val="false"/>
          <w:i w:val="false"/>
          <w:color w:val="000000"/>
          <w:sz w:val="28"/>
        </w:rPr>
        <w:t>
      251. Государственное учреждение "Махамбетская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1"/>
    <w:bookmarkStart w:name="z1455" w:id="1112"/>
    <w:p>
      <w:pPr>
        <w:spacing w:after="0"/>
        <w:ind w:left="0"/>
        <w:jc w:val="both"/>
      </w:pPr>
      <w:r>
        <w:rPr>
          <w:rFonts w:ascii="Times New Roman"/>
          <w:b w:val="false"/>
          <w:i w:val="false"/>
          <w:color w:val="000000"/>
          <w:sz w:val="28"/>
        </w:rPr>
        <w:t>
      252. Государственное учреждение "Макатская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2"/>
    <w:bookmarkStart w:name="z1456" w:id="1113"/>
    <w:p>
      <w:pPr>
        <w:spacing w:after="0"/>
        <w:ind w:left="0"/>
        <w:jc w:val="both"/>
      </w:pPr>
      <w:r>
        <w:rPr>
          <w:rFonts w:ascii="Times New Roman"/>
          <w:b w:val="false"/>
          <w:i w:val="false"/>
          <w:color w:val="000000"/>
          <w:sz w:val="28"/>
        </w:rPr>
        <w:t>
      253. Государственное учреждение "Атырауская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13"/>
    <w:bookmarkStart w:name="z1457" w:id="1114"/>
    <w:p>
      <w:pPr>
        <w:spacing w:after="0"/>
        <w:ind w:left="0"/>
        <w:jc w:val="both"/>
      </w:pPr>
      <w:r>
        <w:rPr>
          <w:rFonts w:ascii="Times New Roman"/>
          <w:b w:val="false"/>
          <w:i w:val="false"/>
          <w:color w:val="000000"/>
          <w:sz w:val="28"/>
        </w:rPr>
        <w:t>
      254. Государственное учреждение "Восточно-Казахстанская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14"/>
    <w:bookmarkStart w:name="z1989" w:id="1115"/>
    <w:p>
      <w:pPr>
        <w:spacing w:after="0"/>
        <w:ind w:left="0"/>
        <w:jc w:val="both"/>
      </w:pPr>
      <w:r>
        <w:rPr>
          <w:rFonts w:ascii="Times New Roman"/>
          <w:b w:val="false"/>
          <w:i w:val="false"/>
          <w:color w:val="000000"/>
          <w:sz w:val="28"/>
        </w:rPr>
        <w:t>
      254-1. Государственное учреждение "Территориальная инспекция района Үлкен Нарын Комитета ветеринарного контроля и надзора Министерства сельского хозяйства Республики Казахстан".</w:t>
      </w:r>
    </w:p>
    <w:bookmarkEnd w:id="1115"/>
    <w:bookmarkStart w:name="z1990" w:id="1116"/>
    <w:p>
      <w:pPr>
        <w:spacing w:after="0"/>
        <w:ind w:left="0"/>
        <w:jc w:val="both"/>
      </w:pPr>
      <w:r>
        <w:rPr>
          <w:rFonts w:ascii="Times New Roman"/>
          <w:b w:val="false"/>
          <w:i w:val="false"/>
          <w:color w:val="000000"/>
          <w:sz w:val="28"/>
        </w:rPr>
        <w:t>
      254-2. Государственное учреждение "Территориальная инспекция района Марқакөл Комитета ветеринарного контроля и надзора Министерства сельского хозяйства Республики Казахстан".</w:t>
      </w:r>
    </w:p>
    <w:bookmarkEnd w:id="1116"/>
    <w:bookmarkStart w:name="z1458" w:id="1117"/>
    <w:p>
      <w:pPr>
        <w:spacing w:after="0"/>
        <w:ind w:left="0"/>
        <w:jc w:val="both"/>
      </w:pPr>
      <w:r>
        <w:rPr>
          <w:rFonts w:ascii="Times New Roman"/>
          <w:b w:val="false"/>
          <w:i w:val="false"/>
          <w:color w:val="000000"/>
          <w:sz w:val="28"/>
        </w:rPr>
        <w:t>
      255.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7"/>
    <w:bookmarkStart w:name="z1459" w:id="1118"/>
    <w:p>
      <w:pPr>
        <w:spacing w:after="0"/>
        <w:ind w:left="0"/>
        <w:jc w:val="both"/>
      </w:pPr>
      <w:r>
        <w:rPr>
          <w:rFonts w:ascii="Times New Roman"/>
          <w:b w:val="false"/>
          <w:i w:val="false"/>
          <w:color w:val="000000"/>
          <w:sz w:val="28"/>
        </w:rPr>
        <w:t>
      256. Государственное учреждение "Территориальная инспекция города Қонаев Комитета ветеринарного контроля и надзора Министерства сельского хозяйства Республики Казахстан".</w:t>
      </w:r>
    </w:p>
    <w:bookmarkEnd w:id="1118"/>
    <w:bookmarkStart w:name="z1460" w:id="1119"/>
    <w:p>
      <w:pPr>
        <w:spacing w:after="0"/>
        <w:ind w:left="0"/>
        <w:jc w:val="both"/>
      </w:pPr>
      <w:r>
        <w:rPr>
          <w:rFonts w:ascii="Times New Roman"/>
          <w:b w:val="false"/>
          <w:i w:val="false"/>
          <w:color w:val="000000"/>
          <w:sz w:val="28"/>
        </w:rPr>
        <w:t>
      257. Государственное учреждение "Аягозская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9"/>
    <w:bookmarkStart w:name="z1461" w:id="1120"/>
    <w:p>
      <w:pPr>
        <w:spacing w:after="0"/>
        <w:ind w:left="0"/>
        <w:jc w:val="both"/>
      </w:pPr>
      <w:r>
        <w:rPr>
          <w:rFonts w:ascii="Times New Roman"/>
          <w:b w:val="false"/>
          <w:i w:val="false"/>
          <w:color w:val="000000"/>
          <w:sz w:val="28"/>
        </w:rPr>
        <w:t>
      258. Государственное учреждение "Бескарагайская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0"/>
    <w:bookmarkStart w:name="z1462" w:id="1121"/>
    <w:p>
      <w:pPr>
        <w:spacing w:after="0"/>
        <w:ind w:left="0"/>
        <w:jc w:val="both"/>
      </w:pPr>
      <w:r>
        <w:rPr>
          <w:rFonts w:ascii="Times New Roman"/>
          <w:b w:val="false"/>
          <w:i w:val="false"/>
          <w:color w:val="000000"/>
          <w:sz w:val="28"/>
        </w:rPr>
        <w:t>
      259. Государственное учреждение "Бородулихинская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1"/>
    <w:bookmarkStart w:name="z1463" w:id="1122"/>
    <w:p>
      <w:pPr>
        <w:spacing w:after="0"/>
        <w:ind w:left="0"/>
        <w:jc w:val="both"/>
      </w:pPr>
      <w:r>
        <w:rPr>
          <w:rFonts w:ascii="Times New Roman"/>
          <w:b w:val="false"/>
          <w:i w:val="false"/>
          <w:color w:val="000000"/>
          <w:sz w:val="28"/>
        </w:rPr>
        <w:t>
      260. Государственное учреждение "Глубоковская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2"/>
    <w:bookmarkStart w:name="z1464" w:id="1123"/>
    <w:p>
      <w:pPr>
        <w:spacing w:after="0"/>
        <w:ind w:left="0"/>
        <w:jc w:val="both"/>
      </w:pPr>
      <w:r>
        <w:rPr>
          <w:rFonts w:ascii="Times New Roman"/>
          <w:b w:val="false"/>
          <w:i w:val="false"/>
          <w:color w:val="000000"/>
          <w:sz w:val="28"/>
        </w:rPr>
        <w:t>
      261. Государственное учреждение "Жарминская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3"/>
    <w:bookmarkStart w:name="z1465" w:id="1124"/>
    <w:p>
      <w:pPr>
        <w:spacing w:after="0"/>
        <w:ind w:left="0"/>
        <w:jc w:val="both"/>
      </w:pPr>
      <w:r>
        <w:rPr>
          <w:rFonts w:ascii="Times New Roman"/>
          <w:b w:val="false"/>
          <w:i w:val="false"/>
          <w:color w:val="000000"/>
          <w:sz w:val="28"/>
        </w:rPr>
        <w:t>
      262. Государственное учреждение "Зайсанская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4"/>
    <w:bookmarkStart w:name="z1466" w:id="1125"/>
    <w:p>
      <w:pPr>
        <w:spacing w:after="0"/>
        <w:ind w:left="0"/>
        <w:jc w:val="both"/>
      </w:pPr>
      <w:r>
        <w:rPr>
          <w:rFonts w:ascii="Times New Roman"/>
          <w:b w:val="false"/>
          <w:i w:val="false"/>
          <w:color w:val="000000"/>
          <w:sz w:val="28"/>
        </w:rPr>
        <w:t>
      263. Государственное учреждение "Катон-Карагайская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5"/>
    <w:bookmarkStart w:name="z1467" w:id="1126"/>
    <w:p>
      <w:pPr>
        <w:spacing w:after="0"/>
        <w:ind w:left="0"/>
        <w:jc w:val="both"/>
      </w:pPr>
      <w:r>
        <w:rPr>
          <w:rFonts w:ascii="Times New Roman"/>
          <w:b w:val="false"/>
          <w:i w:val="false"/>
          <w:color w:val="000000"/>
          <w:sz w:val="28"/>
        </w:rPr>
        <w:t>
      264. Государственное учреждение "Кокпектинская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6"/>
    <w:bookmarkStart w:name="z1468" w:id="1127"/>
    <w:p>
      <w:pPr>
        <w:spacing w:after="0"/>
        <w:ind w:left="0"/>
        <w:jc w:val="both"/>
      </w:pPr>
      <w:r>
        <w:rPr>
          <w:rFonts w:ascii="Times New Roman"/>
          <w:b w:val="false"/>
          <w:i w:val="false"/>
          <w:color w:val="000000"/>
          <w:sz w:val="28"/>
        </w:rPr>
        <w:t>
      265. Государственное учреждение "Курчумская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7"/>
    <w:bookmarkStart w:name="z1469" w:id="1128"/>
    <w:p>
      <w:pPr>
        <w:spacing w:after="0"/>
        <w:ind w:left="0"/>
        <w:jc w:val="both"/>
      </w:pPr>
      <w:r>
        <w:rPr>
          <w:rFonts w:ascii="Times New Roman"/>
          <w:b w:val="false"/>
          <w:i w:val="false"/>
          <w:color w:val="000000"/>
          <w:sz w:val="28"/>
        </w:rPr>
        <w:t>
      266. Государственное учреждение "Тарбагатайская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8"/>
    <w:bookmarkStart w:name="z1470" w:id="1129"/>
    <w:p>
      <w:pPr>
        <w:spacing w:after="0"/>
        <w:ind w:left="0"/>
        <w:jc w:val="both"/>
      </w:pPr>
      <w:r>
        <w:rPr>
          <w:rFonts w:ascii="Times New Roman"/>
          <w:b w:val="false"/>
          <w:i w:val="false"/>
          <w:color w:val="000000"/>
          <w:sz w:val="28"/>
        </w:rPr>
        <w:t>
      267. Государственное учреждение "Уланская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9"/>
    <w:bookmarkStart w:name="z1471" w:id="1130"/>
    <w:p>
      <w:pPr>
        <w:spacing w:after="0"/>
        <w:ind w:left="0"/>
        <w:jc w:val="both"/>
      </w:pPr>
      <w:r>
        <w:rPr>
          <w:rFonts w:ascii="Times New Roman"/>
          <w:b w:val="false"/>
          <w:i w:val="false"/>
          <w:color w:val="000000"/>
          <w:sz w:val="28"/>
        </w:rPr>
        <w:t>
      268. Государственное учреждение "Урджарская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0"/>
    <w:bookmarkStart w:name="z1472" w:id="1131"/>
    <w:p>
      <w:pPr>
        <w:spacing w:after="0"/>
        <w:ind w:left="0"/>
        <w:jc w:val="both"/>
      </w:pPr>
      <w:r>
        <w:rPr>
          <w:rFonts w:ascii="Times New Roman"/>
          <w:b w:val="false"/>
          <w:i w:val="false"/>
          <w:color w:val="000000"/>
          <w:sz w:val="28"/>
        </w:rPr>
        <w:t>
      269 Государственное учреждение "Шемонаихинская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1"/>
    <w:bookmarkStart w:name="z1473" w:id="1132"/>
    <w:p>
      <w:pPr>
        <w:spacing w:after="0"/>
        <w:ind w:left="0"/>
        <w:jc w:val="both"/>
      </w:pPr>
      <w:r>
        <w:rPr>
          <w:rFonts w:ascii="Times New Roman"/>
          <w:b w:val="false"/>
          <w:i w:val="false"/>
          <w:color w:val="000000"/>
          <w:sz w:val="28"/>
        </w:rPr>
        <w:t>
      270. Государственное учреждение "Риддерская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32"/>
    <w:bookmarkStart w:name="z1474" w:id="1133"/>
    <w:p>
      <w:pPr>
        <w:spacing w:after="0"/>
        <w:ind w:left="0"/>
        <w:jc w:val="both"/>
      </w:pPr>
      <w:r>
        <w:rPr>
          <w:rFonts w:ascii="Times New Roman"/>
          <w:b w:val="false"/>
          <w:i w:val="false"/>
          <w:color w:val="000000"/>
          <w:sz w:val="28"/>
        </w:rPr>
        <w:t>
      271. Государственное учреждение "Семейская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33"/>
    <w:bookmarkStart w:name="z1475" w:id="1134"/>
    <w:p>
      <w:pPr>
        <w:spacing w:after="0"/>
        <w:ind w:left="0"/>
        <w:jc w:val="both"/>
      </w:pPr>
      <w:r>
        <w:rPr>
          <w:rFonts w:ascii="Times New Roman"/>
          <w:b w:val="false"/>
          <w:i w:val="false"/>
          <w:color w:val="000000"/>
          <w:sz w:val="28"/>
        </w:rPr>
        <w:t>
      272. Государственное учреждение "Курчатовская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34"/>
    <w:bookmarkStart w:name="z1476" w:id="1135"/>
    <w:p>
      <w:pPr>
        <w:spacing w:after="0"/>
        <w:ind w:left="0"/>
        <w:jc w:val="both"/>
      </w:pPr>
      <w:r>
        <w:rPr>
          <w:rFonts w:ascii="Times New Roman"/>
          <w:b w:val="false"/>
          <w:i w:val="false"/>
          <w:color w:val="000000"/>
          <w:sz w:val="28"/>
        </w:rPr>
        <w:t>
      273. Государственное учреждение "Усть-Каменогорская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35"/>
    <w:bookmarkStart w:name="z1477" w:id="1136"/>
    <w:p>
      <w:pPr>
        <w:spacing w:after="0"/>
        <w:ind w:left="0"/>
        <w:jc w:val="both"/>
      </w:pPr>
      <w:r>
        <w:rPr>
          <w:rFonts w:ascii="Times New Roman"/>
          <w:b w:val="false"/>
          <w:i w:val="false"/>
          <w:color w:val="000000"/>
          <w:sz w:val="28"/>
        </w:rPr>
        <w:t>
      274. Государственное учреждение "Жамбылская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36"/>
    <w:bookmarkStart w:name="z1478" w:id="1137"/>
    <w:p>
      <w:pPr>
        <w:spacing w:after="0"/>
        <w:ind w:left="0"/>
        <w:jc w:val="both"/>
      </w:pPr>
      <w:r>
        <w:rPr>
          <w:rFonts w:ascii="Times New Roman"/>
          <w:b w:val="false"/>
          <w:i w:val="false"/>
          <w:color w:val="000000"/>
          <w:sz w:val="28"/>
        </w:rPr>
        <w:t>
      275. Государственное учреждение "Байзакская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7"/>
    <w:bookmarkStart w:name="z1479" w:id="1138"/>
    <w:p>
      <w:pPr>
        <w:spacing w:after="0"/>
        <w:ind w:left="0"/>
        <w:jc w:val="both"/>
      </w:pPr>
      <w:r>
        <w:rPr>
          <w:rFonts w:ascii="Times New Roman"/>
          <w:b w:val="false"/>
          <w:i w:val="false"/>
          <w:color w:val="000000"/>
          <w:sz w:val="28"/>
        </w:rPr>
        <w:t>
      276.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8"/>
    <w:bookmarkStart w:name="z1480" w:id="1139"/>
    <w:p>
      <w:pPr>
        <w:spacing w:after="0"/>
        <w:ind w:left="0"/>
        <w:jc w:val="both"/>
      </w:pPr>
      <w:r>
        <w:rPr>
          <w:rFonts w:ascii="Times New Roman"/>
          <w:b w:val="false"/>
          <w:i w:val="false"/>
          <w:color w:val="000000"/>
          <w:sz w:val="28"/>
        </w:rPr>
        <w:t>
      277. Государственное учреждение "Жуалынская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9"/>
    <w:bookmarkStart w:name="z1481" w:id="1140"/>
    <w:p>
      <w:pPr>
        <w:spacing w:after="0"/>
        <w:ind w:left="0"/>
        <w:jc w:val="both"/>
      </w:pPr>
      <w:r>
        <w:rPr>
          <w:rFonts w:ascii="Times New Roman"/>
          <w:b w:val="false"/>
          <w:i w:val="false"/>
          <w:color w:val="000000"/>
          <w:sz w:val="28"/>
        </w:rPr>
        <w:t>
      278. Государственное учреждение "Кордайская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0"/>
    <w:bookmarkStart w:name="z1640" w:id="1141"/>
    <w:p>
      <w:pPr>
        <w:spacing w:after="0"/>
        <w:ind w:left="0"/>
        <w:jc w:val="both"/>
      </w:pPr>
      <w:r>
        <w:rPr>
          <w:rFonts w:ascii="Times New Roman"/>
          <w:b w:val="false"/>
          <w:i w:val="false"/>
          <w:color w:val="000000"/>
          <w:sz w:val="28"/>
        </w:rPr>
        <w:t>
      278-1. Республиканское государственное учреждение "Территориальная инспекция области Абай Комитета ветеринарного контроля и надзора Министерства сельского хозяйства Республики Казахстан".</w:t>
      </w:r>
    </w:p>
    <w:bookmarkEnd w:id="1141"/>
    <w:bookmarkStart w:name="z1991" w:id="1142"/>
    <w:p>
      <w:pPr>
        <w:spacing w:after="0"/>
        <w:ind w:left="0"/>
        <w:jc w:val="both"/>
      </w:pPr>
      <w:r>
        <w:rPr>
          <w:rFonts w:ascii="Times New Roman"/>
          <w:b w:val="false"/>
          <w:i w:val="false"/>
          <w:color w:val="000000"/>
          <w:sz w:val="28"/>
        </w:rPr>
        <w:t>
      278-2. Государственное учреждение "Территориальная инспекция района Мақаншы Комитета ветеринарного контроля и надзора Министерства сельского хозяйства Республики Казахстан".</w:t>
      </w:r>
    </w:p>
    <w:bookmarkEnd w:id="1142"/>
    <w:bookmarkStart w:name="z1992" w:id="1143"/>
    <w:p>
      <w:pPr>
        <w:spacing w:after="0"/>
        <w:ind w:left="0"/>
        <w:jc w:val="both"/>
      </w:pPr>
      <w:r>
        <w:rPr>
          <w:rFonts w:ascii="Times New Roman"/>
          <w:b w:val="false"/>
          <w:i w:val="false"/>
          <w:color w:val="000000"/>
          <w:sz w:val="28"/>
        </w:rPr>
        <w:t>
      278-3. Государственное учреждение "Территориальная инспекция района Жаңасемей Комитета ветеринарного контроля и надзора Министерства сельского хозяйства Республики Казахстан".</w:t>
      </w:r>
    </w:p>
    <w:bookmarkEnd w:id="1143"/>
    <w:bookmarkStart w:name="z1482" w:id="1144"/>
    <w:p>
      <w:pPr>
        <w:spacing w:after="0"/>
        <w:ind w:left="0"/>
        <w:jc w:val="both"/>
      </w:pPr>
      <w:r>
        <w:rPr>
          <w:rFonts w:ascii="Times New Roman"/>
          <w:b w:val="false"/>
          <w:i w:val="false"/>
          <w:color w:val="000000"/>
          <w:sz w:val="28"/>
        </w:rPr>
        <w:t>
      279. Государственное учреждение "Территориальная инспекция района Т. Рыскулова Комитета ветеринарного контроля и надзора Министерства сельского хозяйства Республики Казахстан".</w:t>
      </w:r>
    </w:p>
    <w:bookmarkEnd w:id="1144"/>
    <w:bookmarkStart w:name="z1483" w:id="1145"/>
    <w:p>
      <w:pPr>
        <w:spacing w:after="0"/>
        <w:ind w:left="0"/>
        <w:jc w:val="both"/>
      </w:pPr>
      <w:r>
        <w:rPr>
          <w:rFonts w:ascii="Times New Roman"/>
          <w:b w:val="false"/>
          <w:i w:val="false"/>
          <w:color w:val="000000"/>
          <w:sz w:val="28"/>
        </w:rPr>
        <w:t>
      280. Государственное учреждение "Меркенская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5"/>
    <w:bookmarkStart w:name="z1484" w:id="1146"/>
    <w:p>
      <w:pPr>
        <w:spacing w:after="0"/>
        <w:ind w:left="0"/>
        <w:jc w:val="both"/>
      </w:pPr>
      <w:r>
        <w:rPr>
          <w:rFonts w:ascii="Times New Roman"/>
          <w:b w:val="false"/>
          <w:i w:val="false"/>
          <w:color w:val="000000"/>
          <w:sz w:val="28"/>
        </w:rPr>
        <w:t>
      281. Государственное учреждение "Мойынкумская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6"/>
    <w:bookmarkStart w:name="z1485" w:id="1147"/>
    <w:p>
      <w:pPr>
        <w:spacing w:after="0"/>
        <w:ind w:left="0"/>
        <w:jc w:val="both"/>
      </w:pPr>
      <w:r>
        <w:rPr>
          <w:rFonts w:ascii="Times New Roman"/>
          <w:b w:val="false"/>
          <w:i w:val="false"/>
          <w:color w:val="000000"/>
          <w:sz w:val="28"/>
        </w:rPr>
        <w:t>
      282. Государственное учреждение "Сарысуская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7"/>
    <w:bookmarkStart w:name="z1486" w:id="1148"/>
    <w:p>
      <w:pPr>
        <w:spacing w:after="0"/>
        <w:ind w:left="0"/>
        <w:jc w:val="both"/>
      </w:pPr>
      <w:r>
        <w:rPr>
          <w:rFonts w:ascii="Times New Roman"/>
          <w:b w:val="false"/>
          <w:i w:val="false"/>
          <w:color w:val="000000"/>
          <w:sz w:val="28"/>
        </w:rPr>
        <w:t>
      283. Государственное учреждение "Таласская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8"/>
    <w:bookmarkStart w:name="z1487" w:id="1149"/>
    <w:p>
      <w:pPr>
        <w:spacing w:after="0"/>
        <w:ind w:left="0"/>
        <w:jc w:val="both"/>
      </w:pPr>
      <w:r>
        <w:rPr>
          <w:rFonts w:ascii="Times New Roman"/>
          <w:b w:val="false"/>
          <w:i w:val="false"/>
          <w:color w:val="000000"/>
          <w:sz w:val="28"/>
        </w:rPr>
        <w:t>
      284. Государственное учреждение "Шуйская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9"/>
    <w:bookmarkStart w:name="z1488" w:id="1150"/>
    <w:p>
      <w:pPr>
        <w:spacing w:after="0"/>
        <w:ind w:left="0"/>
        <w:jc w:val="both"/>
      </w:pPr>
      <w:r>
        <w:rPr>
          <w:rFonts w:ascii="Times New Roman"/>
          <w:b w:val="false"/>
          <w:i w:val="false"/>
          <w:color w:val="000000"/>
          <w:sz w:val="28"/>
        </w:rPr>
        <w:t>
      285. Государственное учреждение "Таразская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0"/>
    <w:bookmarkStart w:name="z1489" w:id="1151"/>
    <w:p>
      <w:pPr>
        <w:spacing w:after="0"/>
        <w:ind w:left="0"/>
        <w:jc w:val="both"/>
      </w:pPr>
      <w:r>
        <w:rPr>
          <w:rFonts w:ascii="Times New Roman"/>
          <w:b w:val="false"/>
          <w:i w:val="false"/>
          <w:color w:val="000000"/>
          <w:sz w:val="28"/>
        </w:rPr>
        <w:t>
      286. Государственное учреждение "Западно-Казахстанская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51"/>
    <w:bookmarkStart w:name="z1490" w:id="1152"/>
    <w:p>
      <w:pPr>
        <w:spacing w:after="0"/>
        <w:ind w:left="0"/>
        <w:jc w:val="both"/>
      </w:pPr>
      <w:r>
        <w:rPr>
          <w:rFonts w:ascii="Times New Roman"/>
          <w:b w:val="false"/>
          <w:i w:val="false"/>
          <w:color w:val="000000"/>
          <w:sz w:val="28"/>
        </w:rPr>
        <w:t>
      287. Государственное учреждение "Акжаикская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2"/>
    <w:bookmarkStart w:name="z1491" w:id="1153"/>
    <w:p>
      <w:pPr>
        <w:spacing w:after="0"/>
        <w:ind w:left="0"/>
        <w:jc w:val="both"/>
      </w:pPr>
      <w:r>
        <w:rPr>
          <w:rFonts w:ascii="Times New Roman"/>
          <w:b w:val="false"/>
          <w:i w:val="false"/>
          <w:color w:val="000000"/>
          <w:sz w:val="28"/>
        </w:rPr>
        <w:t>
      288. Государственное учреждение "Территориальная инспекция района Бәйтерек Комитета ветеринарного контроля и надзора Министерства сельского хозяйства Республики Казахстан".</w:t>
      </w:r>
    </w:p>
    <w:bookmarkEnd w:id="1153"/>
    <w:bookmarkStart w:name="z1641" w:id="1154"/>
    <w:p>
      <w:pPr>
        <w:spacing w:after="0"/>
        <w:ind w:left="0"/>
        <w:jc w:val="both"/>
      </w:pPr>
      <w:r>
        <w:rPr>
          <w:rFonts w:ascii="Times New Roman"/>
          <w:b w:val="false"/>
          <w:i w:val="false"/>
          <w:color w:val="000000"/>
          <w:sz w:val="28"/>
        </w:rPr>
        <w:t>
      288-1. Республиканское государственное учреждение "Территориальная инспекция района Самар Комитета ветеринарного контроля и надзора Министерства сельского хозяйства Республики Казахстан".</w:t>
      </w:r>
    </w:p>
    <w:bookmarkEnd w:id="1154"/>
    <w:bookmarkStart w:name="z1492" w:id="1155"/>
    <w:p>
      <w:pPr>
        <w:spacing w:after="0"/>
        <w:ind w:left="0"/>
        <w:jc w:val="both"/>
      </w:pPr>
      <w:r>
        <w:rPr>
          <w:rFonts w:ascii="Times New Roman"/>
          <w:b w:val="false"/>
          <w:i w:val="false"/>
          <w:color w:val="000000"/>
          <w:sz w:val="28"/>
        </w:rPr>
        <w:t>
      289. Государственное учреждение "Бурлинская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5"/>
    <w:bookmarkStart w:name="z1493" w:id="1156"/>
    <w:p>
      <w:pPr>
        <w:spacing w:after="0"/>
        <w:ind w:left="0"/>
        <w:jc w:val="both"/>
      </w:pPr>
      <w:r>
        <w:rPr>
          <w:rFonts w:ascii="Times New Roman"/>
          <w:b w:val="false"/>
          <w:i w:val="false"/>
          <w:color w:val="000000"/>
          <w:sz w:val="28"/>
        </w:rPr>
        <w:t>
      290. Государственное учреждение "Жангалинская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6"/>
    <w:bookmarkStart w:name="z1642" w:id="1157"/>
    <w:p>
      <w:pPr>
        <w:spacing w:after="0"/>
        <w:ind w:left="0"/>
        <w:jc w:val="both"/>
      </w:pPr>
      <w:r>
        <w:rPr>
          <w:rFonts w:ascii="Times New Roman"/>
          <w:b w:val="false"/>
          <w:i w:val="false"/>
          <w:color w:val="000000"/>
          <w:sz w:val="28"/>
        </w:rPr>
        <w:t>
      290-1. Республиканское государственное учреждение "Территориальная инспекция района Ақсуат Комитета ветеринарного контроля и надзора Министерства сельского хозяйства Республики Казахстан".</w:t>
      </w:r>
    </w:p>
    <w:bookmarkEnd w:id="1157"/>
    <w:bookmarkStart w:name="z1494" w:id="1158"/>
    <w:p>
      <w:pPr>
        <w:spacing w:after="0"/>
        <w:ind w:left="0"/>
        <w:jc w:val="both"/>
      </w:pPr>
      <w:r>
        <w:rPr>
          <w:rFonts w:ascii="Times New Roman"/>
          <w:b w:val="false"/>
          <w:i w:val="false"/>
          <w:color w:val="000000"/>
          <w:sz w:val="28"/>
        </w:rPr>
        <w:t>
      291. Государственное учреждение "Жанибекская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8"/>
    <w:bookmarkStart w:name="z1495" w:id="1159"/>
    <w:p>
      <w:pPr>
        <w:spacing w:after="0"/>
        <w:ind w:left="0"/>
        <w:jc w:val="both"/>
      </w:pPr>
      <w:r>
        <w:rPr>
          <w:rFonts w:ascii="Times New Roman"/>
          <w:b w:val="false"/>
          <w:i w:val="false"/>
          <w:color w:val="000000"/>
          <w:sz w:val="28"/>
        </w:rPr>
        <w:t>
      292. Государственное учреждение "Казталовская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9"/>
    <w:bookmarkStart w:name="z1496" w:id="1160"/>
    <w:p>
      <w:pPr>
        <w:spacing w:after="0"/>
        <w:ind w:left="0"/>
        <w:jc w:val="both"/>
      </w:pPr>
      <w:r>
        <w:rPr>
          <w:rFonts w:ascii="Times New Roman"/>
          <w:b w:val="false"/>
          <w:i w:val="false"/>
          <w:color w:val="000000"/>
          <w:sz w:val="28"/>
        </w:rPr>
        <w:t>
      293. Государственное учреждение "Каратобинская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0"/>
    <w:bookmarkStart w:name="z1497" w:id="1161"/>
    <w:p>
      <w:pPr>
        <w:spacing w:after="0"/>
        <w:ind w:left="0"/>
        <w:jc w:val="both"/>
      </w:pPr>
      <w:r>
        <w:rPr>
          <w:rFonts w:ascii="Times New Roman"/>
          <w:b w:val="false"/>
          <w:i w:val="false"/>
          <w:color w:val="000000"/>
          <w:sz w:val="28"/>
        </w:rPr>
        <w:t>
      294. Государственное учреждение "Сырымская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1"/>
    <w:bookmarkStart w:name="z1498" w:id="1162"/>
    <w:p>
      <w:pPr>
        <w:spacing w:after="0"/>
        <w:ind w:left="0"/>
        <w:jc w:val="both"/>
      </w:pPr>
      <w:r>
        <w:rPr>
          <w:rFonts w:ascii="Times New Roman"/>
          <w:b w:val="false"/>
          <w:i w:val="false"/>
          <w:color w:val="000000"/>
          <w:sz w:val="28"/>
        </w:rPr>
        <w:t>
      295. Государственное учреждение "Таскалинская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2"/>
    <w:bookmarkStart w:name="z1499" w:id="1163"/>
    <w:p>
      <w:pPr>
        <w:spacing w:after="0"/>
        <w:ind w:left="0"/>
        <w:jc w:val="both"/>
      </w:pPr>
      <w:r>
        <w:rPr>
          <w:rFonts w:ascii="Times New Roman"/>
          <w:b w:val="false"/>
          <w:i w:val="false"/>
          <w:color w:val="000000"/>
          <w:sz w:val="28"/>
        </w:rPr>
        <w:t>
      296. Государственное учреждение "Теректинская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3"/>
    <w:bookmarkStart w:name="z1500" w:id="1164"/>
    <w:p>
      <w:pPr>
        <w:spacing w:after="0"/>
        <w:ind w:left="0"/>
        <w:jc w:val="both"/>
      </w:pPr>
      <w:r>
        <w:rPr>
          <w:rFonts w:ascii="Times New Roman"/>
          <w:b w:val="false"/>
          <w:i w:val="false"/>
          <w:color w:val="000000"/>
          <w:sz w:val="28"/>
        </w:rPr>
        <w:t>
      297. Государственное учреждение "Бокейординская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4"/>
    <w:bookmarkStart w:name="z1501" w:id="1165"/>
    <w:p>
      <w:pPr>
        <w:spacing w:after="0"/>
        <w:ind w:left="0"/>
        <w:jc w:val="both"/>
      </w:pPr>
      <w:r>
        <w:rPr>
          <w:rFonts w:ascii="Times New Roman"/>
          <w:b w:val="false"/>
          <w:i w:val="false"/>
          <w:color w:val="000000"/>
          <w:sz w:val="28"/>
        </w:rPr>
        <w:t>
      298. Государственное учреждение "Чингирлауская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5"/>
    <w:bookmarkStart w:name="z1502" w:id="1166"/>
    <w:p>
      <w:pPr>
        <w:spacing w:after="0"/>
        <w:ind w:left="0"/>
        <w:jc w:val="both"/>
      </w:pPr>
      <w:r>
        <w:rPr>
          <w:rFonts w:ascii="Times New Roman"/>
          <w:b w:val="false"/>
          <w:i w:val="false"/>
          <w:color w:val="000000"/>
          <w:sz w:val="28"/>
        </w:rPr>
        <w:t>
      299. Государственное учреждение "Уральская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66"/>
    <w:bookmarkStart w:name="z1503" w:id="1167"/>
    <w:p>
      <w:pPr>
        <w:spacing w:after="0"/>
        <w:ind w:left="0"/>
        <w:jc w:val="both"/>
      </w:pPr>
      <w:r>
        <w:rPr>
          <w:rFonts w:ascii="Times New Roman"/>
          <w:b w:val="false"/>
          <w:i w:val="false"/>
          <w:color w:val="000000"/>
          <w:sz w:val="28"/>
        </w:rPr>
        <w:t>
      300. Государственное учреждение "Карагандинская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67"/>
    <w:bookmarkStart w:name="z1504" w:id="1168"/>
    <w:p>
      <w:pPr>
        <w:spacing w:after="0"/>
        <w:ind w:left="0"/>
        <w:jc w:val="both"/>
      </w:pPr>
      <w:r>
        <w:rPr>
          <w:rFonts w:ascii="Times New Roman"/>
          <w:b w:val="false"/>
          <w:i w:val="false"/>
          <w:color w:val="000000"/>
          <w:sz w:val="28"/>
        </w:rPr>
        <w:t>
      301.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8"/>
    <w:bookmarkStart w:name="z1505" w:id="1169"/>
    <w:p>
      <w:pPr>
        <w:spacing w:after="0"/>
        <w:ind w:left="0"/>
        <w:jc w:val="both"/>
      </w:pPr>
      <w:r>
        <w:rPr>
          <w:rFonts w:ascii="Times New Roman"/>
          <w:b w:val="false"/>
          <w:i w:val="false"/>
          <w:color w:val="000000"/>
          <w:sz w:val="28"/>
        </w:rPr>
        <w:t>
      302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9"/>
    <w:bookmarkStart w:name="z1506" w:id="1170"/>
    <w:p>
      <w:pPr>
        <w:spacing w:after="0"/>
        <w:ind w:left="0"/>
        <w:jc w:val="both"/>
      </w:pPr>
      <w:r>
        <w:rPr>
          <w:rFonts w:ascii="Times New Roman"/>
          <w:b w:val="false"/>
          <w:i w:val="false"/>
          <w:color w:val="000000"/>
          <w:sz w:val="28"/>
        </w:rPr>
        <w:t>
      303. Государственное учреждение "Бухаржырауская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0"/>
    <w:bookmarkStart w:name="z1507" w:id="1171"/>
    <w:p>
      <w:pPr>
        <w:spacing w:after="0"/>
        <w:ind w:left="0"/>
        <w:jc w:val="both"/>
      </w:pPr>
      <w:r>
        <w:rPr>
          <w:rFonts w:ascii="Times New Roman"/>
          <w:b w:val="false"/>
          <w:i w:val="false"/>
          <w:color w:val="000000"/>
          <w:sz w:val="28"/>
        </w:rPr>
        <w:t>
      304. Государственное учреждение "Жанааркинская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1"/>
    <w:bookmarkStart w:name="z1508" w:id="1172"/>
    <w:p>
      <w:pPr>
        <w:spacing w:after="0"/>
        <w:ind w:left="0"/>
        <w:jc w:val="both"/>
      </w:pPr>
      <w:r>
        <w:rPr>
          <w:rFonts w:ascii="Times New Roman"/>
          <w:b w:val="false"/>
          <w:i w:val="false"/>
          <w:color w:val="000000"/>
          <w:sz w:val="28"/>
        </w:rPr>
        <w:t>
      305. Государственное учреждение "Каркаралинская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2"/>
    <w:bookmarkStart w:name="z1509" w:id="1173"/>
    <w:p>
      <w:pPr>
        <w:spacing w:after="0"/>
        <w:ind w:left="0"/>
        <w:jc w:val="both"/>
      </w:pPr>
      <w:r>
        <w:rPr>
          <w:rFonts w:ascii="Times New Roman"/>
          <w:b w:val="false"/>
          <w:i w:val="false"/>
          <w:color w:val="000000"/>
          <w:sz w:val="28"/>
        </w:rPr>
        <w:t>
      306. Государственное учреждение "Нуринская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3"/>
    <w:bookmarkStart w:name="z1510" w:id="1174"/>
    <w:p>
      <w:pPr>
        <w:spacing w:after="0"/>
        <w:ind w:left="0"/>
        <w:jc w:val="both"/>
      </w:pPr>
      <w:r>
        <w:rPr>
          <w:rFonts w:ascii="Times New Roman"/>
          <w:b w:val="false"/>
          <w:i w:val="false"/>
          <w:color w:val="000000"/>
          <w:sz w:val="28"/>
        </w:rPr>
        <w:t>
      307. Государственное учреждение "Осакаровская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4"/>
    <w:bookmarkStart w:name="z1511" w:id="1175"/>
    <w:p>
      <w:pPr>
        <w:spacing w:after="0"/>
        <w:ind w:left="0"/>
        <w:jc w:val="both"/>
      </w:pPr>
      <w:r>
        <w:rPr>
          <w:rFonts w:ascii="Times New Roman"/>
          <w:b w:val="false"/>
          <w:i w:val="false"/>
          <w:color w:val="000000"/>
          <w:sz w:val="28"/>
        </w:rPr>
        <w:t>
      308. Государственное учреждение "Улытауская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5"/>
    <w:bookmarkStart w:name="z1512" w:id="1176"/>
    <w:p>
      <w:pPr>
        <w:spacing w:after="0"/>
        <w:ind w:left="0"/>
        <w:jc w:val="both"/>
      </w:pPr>
      <w:r>
        <w:rPr>
          <w:rFonts w:ascii="Times New Roman"/>
          <w:b w:val="false"/>
          <w:i w:val="false"/>
          <w:color w:val="000000"/>
          <w:sz w:val="28"/>
        </w:rPr>
        <w:t>
      309. Государственное учреждение "Шетская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6"/>
    <w:bookmarkStart w:name="z1513" w:id="1177"/>
    <w:p>
      <w:pPr>
        <w:spacing w:after="0"/>
        <w:ind w:left="0"/>
        <w:jc w:val="both"/>
      </w:pPr>
      <w:r>
        <w:rPr>
          <w:rFonts w:ascii="Times New Roman"/>
          <w:b w:val="false"/>
          <w:i w:val="false"/>
          <w:color w:val="000000"/>
          <w:sz w:val="28"/>
        </w:rPr>
        <w:t>
      310. Государственное учреждение "Жезказганская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77"/>
    <w:bookmarkStart w:name="z1514" w:id="1178"/>
    <w:p>
      <w:pPr>
        <w:spacing w:after="0"/>
        <w:ind w:left="0"/>
        <w:jc w:val="both"/>
      </w:pPr>
      <w:r>
        <w:rPr>
          <w:rFonts w:ascii="Times New Roman"/>
          <w:b w:val="false"/>
          <w:i w:val="false"/>
          <w:color w:val="000000"/>
          <w:sz w:val="28"/>
        </w:rPr>
        <w:t>
      311. Государственное учреждение "Шахтинская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78"/>
    <w:bookmarkStart w:name="z1515" w:id="1179"/>
    <w:p>
      <w:pPr>
        <w:spacing w:after="0"/>
        <w:ind w:left="0"/>
        <w:jc w:val="both"/>
      </w:pPr>
      <w:r>
        <w:rPr>
          <w:rFonts w:ascii="Times New Roman"/>
          <w:b w:val="false"/>
          <w:i w:val="false"/>
          <w:color w:val="000000"/>
          <w:sz w:val="28"/>
        </w:rPr>
        <w:t>
      312. Государственное учреждение "Карагандинская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79"/>
    <w:bookmarkStart w:name="z1516" w:id="1180"/>
    <w:p>
      <w:pPr>
        <w:spacing w:after="0"/>
        <w:ind w:left="0"/>
        <w:jc w:val="both"/>
      </w:pPr>
      <w:r>
        <w:rPr>
          <w:rFonts w:ascii="Times New Roman"/>
          <w:b w:val="false"/>
          <w:i w:val="false"/>
          <w:color w:val="000000"/>
          <w:sz w:val="28"/>
        </w:rPr>
        <w:t>
      313. Государственное учреждение "Саранская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0"/>
    <w:bookmarkStart w:name="z1517" w:id="1181"/>
    <w:p>
      <w:pPr>
        <w:spacing w:after="0"/>
        <w:ind w:left="0"/>
        <w:jc w:val="both"/>
      </w:pPr>
      <w:r>
        <w:rPr>
          <w:rFonts w:ascii="Times New Roman"/>
          <w:b w:val="false"/>
          <w:i w:val="false"/>
          <w:color w:val="000000"/>
          <w:sz w:val="28"/>
        </w:rPr>
        <w:t>
      314. Государственное учреждение "Темиртауская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1"/>
    <w:bookmarkStart w:name="z1518" w:id="1182"/>
    <w:p>
      <w:pPr>
        <w:spacing w:after="0"/>
        <w:ind w:left="0"/>
        <w:jc w:val="both"/>
      </w:pPr>
      <w:r>
        <w:rPr>
          <w:rFonts w:ascii="Times New Roman"/>
          <w:b w:val="false"/>
          <w:i w:val="false"/>
          <w:color w:val="000000"/>
          <w:sz w:val="28"/>
        </w:rPr>
        <w:t>
      315. Государственное учреждение "Сатпаевская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2"/>
    <w:bookmarkStart w:name="z1519" w:id="1183"/>
    <w:p>
      <w:pPr>
        <w:spacing w:after="0"/>
        <w:ind w:left="0"/>
        <w:jc w:val="both"/>
      </w:pPr>
      <w:r>
        <w:rPr>
          <w:rFonts w:ascii="Times New Roman"/>
          <w:b w:val="false"/>
          <w:i w:val="false"/>
          <w:color w:val="000000"/>
          <w:sz w:val="28"/>
        </w:rPr>
        <w:t>
      316. Государственное учреждение "Каражалская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3"/>
    <w:bookmarkStart w:name="z1520" w:id="1184"/>
    <w:p>
      <w:pPr>
        <w:spacing w:after="0"/>
        <w:ind w:left="0"/>
        <w:jc w:val="both"/>
      </w:pPr>
      <w:r>
        <w:rPr>
          <w:rFonts w:ascii="Times New Roman"/>
          <w:b w:val="false"/>
          <w:i w:val="false"/>
          <w:color w:val="000000"/>
          <w:sz w:val="28"/>
        </w:rPr>
        <w:t>
      317. Государственное учреждение "Балхашская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4"/>
    <w:bookmarkStart w:name="z1521" w:id="1185"/>
    <w:p>
      <w:pPr>
        <w:spacing w:after="0"/>
        <w:ind w:left="0"/>
        <w:jc w:val="both"/>
      </w:pPr>
      <w:r>
        <w:rPr>
          <w:rFonts w:ascii="Times New Roman"/>
          <w:b w:val="false"/>
          <w:i w:val="false"/>
          <w:color w:val="000000"/>
          <w:sz w:val="28"/>
        </w:rPr>
        <w:t>
      318. Государственное учреждение "Приозерская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5"/>
    <w:bookmarkStart w:name="z1522" w:id="1186"/>
    <w:p>
      <w:pPr>
        <w:spacing w:after="0"/>
        <w:ind w:left="0"/>
        <w:jc w:val="both"/>
      </w:pPr>
      <w:r>
        <w:rPr>
          <w:rFonts w:ascii="Times New Roman"/>
          <w:b w:val="false"/>
          <w:i w:val="false"/>
          <w:color w:val="000000"/>
          <w:sz w:val="28"/>
        </w:rPr>
        <w:t>
      319. Государственное учреждение "Костанайская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86"/>
    <w:bookmarkStart w:name="z1523" w:id="1187"/>
    <w:p>
      <w:pPr>
        <w:spacing w:after="0"/>
        <w:ind w:left="0"/>
        <w:jc w:val="both"/>
      </w:pPr>
      <w:r>
        <w:rPr>
          <w:rFonts w:ascii="Times New Roman"/>
          <w:b w:val="false"/>
          <w:i w:val="false"/>
          <w:color w:val="000000"/>
          <w:sz w:val="28"/>
        </w:rPr>
        <w:t>
      320. Государственное учреждение "Алтынсаринская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7"/>
    <w:bookmarkStart w:name="z1524" w:id="1188"/>
    <w:p>
      <w:pPr>
        <w:spacing w:after="0"/>
        <w:ind w:left="0"/>
        <w:jc w:val="both"/>
      </w:pPr>
      <w:r>
        <w:rPr>
          <w:rFonts w:ascii="Times New Roman"/>
          <w:b w:val="false"/>
          <w:i w:val="false"/>
          <w:color w:val="000000"/>
          <w:sz w:val="28"/>
        </w:rPr>
        <w:t>
      321. Государственное учреждение "Амангельдинская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8"/>
    <w:bookmarkStart w:name="z1525" w:id="1189"/>
    <w:p>
      <w:pPr>
        <w:spacing w:after="0"/>
        <w:ind w:left="0"/>
        <w:jc w:val="both"/>
      </w:pPr>
      <w:r>
        <w:rPr>
          <w:rFonts w:ascii="Times New Roman"/>
          <w:b w:val="false"/>
          <w:i w:val="false"/>
          <w:color w:val="000000"/>
          <w:sz w:val="28"/>
        </w:rPr>
        <w:t>
      322. Государственное учреждение "Аулиекольская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9"/>
    <w:bookmarkStart w:name="z1526" w:id="1190"/>
    <w:p>
      <w:pPr>
        <w:spacing w:after="0"/>
        <w:ind w:left="0"/>
        <w:jc w:val="both"/>
      </w:pPr>
      <w:r>
        <w:rPr>
          <w:rFonts w:ascii="Times New Roman"/>
          <w:b w:val="false"/>
          <w:i w:val="false"/>
          <w:color w:val="000000"/>
          <w:sz w:val="28"/>
        </w:rPr>
        <w:t>
      323. Государственное учреждение "Денисовская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0"/>
    <w:bookmarkStart w:name="z1527" w:id="1191"/>
    <w:p>
      <w:pPr>
        <w:spacing w:after="0"/>
        <w:ind w:left="0"/>
        <w:jc w:val="both"/>
      </w:pPr>
      <w:r>
        <w:rPr>
          <w:rFonts w:ascii="Times New Roman"/>
          <w:b w:val="false"/>
          <w:i w:val="false"/>
          <w:color w:val="000000"/>
          <w:sz w:val="28"/>
        </w:rPr>
        <w:t>
      324. Государственное учреждение "Жангельдинская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1"/>
    <w:bookmarkStart w:name="z1643" w:id="1192"/>
    <w:p>
      <w:pPr>
        <w:spacing w:after="0"/>
        <w:ind w:left="0"/>
        <w:jc w:val="both"/>
      </w:pPr>
      <w:r>
        <w:rPr>
          <w:rFonts w:ascii="Times New Roman"/>
          <w:b w:val="false"/>
          <w:i w:val="false"/>
          <w:color w:val="000000"/>
          <w:sz w:val="28"/>
        </w:rPr>
        <w:t>
      324-1. Республиканское государственное учреждение "Территориальная инспекция области Ұлытау Комитета ветеринарного контроля и надзора Министерства сельского хозяйства Республики Казахстан".</w:t>
      </w:r>
    </w:p>
    <w:bookmarkEnd w:id="1192"/>
    <w:bookmarkStart w:name="z1528" w:id="1193"/>
    <w:p>
      <w:pPr>
        <w:spacing w:after="0"/>
        <w:ind w:left="0"/>
        <w:jc w:val="both"/>
      </w:pPr>
      <w:r>
        <w:rPr>
          <w:rFonts w:ascii="Times New Roman"/>
          <w:b w:val="false"/>
          <w:i w:val="false"/>
          <w:color w:val="000000"/>
          <w:sz w:val="28"/>
        </w:rPr>
        <w:t>
      325. Государственное учреждение "Житикаринская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3"/>
    <w:bookmarkStart w:name="z1529" w:id="1194"/>
    <w:p>
      <w:pPr>
        <w:spacing w:after="0"/>
        <w:ind w:left="0"/>
        <w:jc w:val="both"/>
      </w:pPr>
      <w:r>
        <w:rPr>
          <w:rFonts w:ascii="Times New Roman"/>
          <w:b w:val="false"/>
          <w:i w:val="false"/>
          <w:color w:val="000000"/>
          <w:sz w:val="28"/>
        </w:rPr>
        <w:t>
      326. Государственное учреждение "Камыстинская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4"/>
    <w:bookmarkStart w:name="z1530" w:id="1195"/>
    <w:p>
      <w:pPr>
        <w:spacing w:after="0"/>
        <w:ind w:left="0"/>
        <w:jc w:val="both"/>
      </w:pPr>
      <w:r>
        <w:rPr>
          <w:rFonts w:ascii="Times New Roman"/>
          <w:b w:val="false"/>
          <w:i w:val="false"/>
          <w:color w:val="000000"/>
          <w:sz w:val="28"/>
        </w:rPr>
        <w:t>
      327. Государственное учреждение "Карабалыкская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5"/>
    <w:bookmarkStart w:name="z1531" w:id="1196"/>
    <w:p>
      <w:pPr>
        <w:spacing w:after="0"/>
        <w:ind w:left="0"/>
        <w:jc w:val="both"/>
      </w:pPr>
      <w:r>
        <w:rPr>
          <w:rFonts w:ascii="Times New Roman"/>
          <w:b w:val="false"/>
          <w:i w:val="false"/>
          <w:color w:val="000000"/>
          <w:sz w:val="28"/>
        </w:rPr>
        <w:t>
      328. Государственное учреждение "Карасуская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6"/>
    <w:bookmarkStart w:name="z1532" w:id="1197"/>
    <w:p>
      <w:pPr>
        <w:spacing w:after="0"/>
        <w:ind w:left="0"/>
        <w:jc w:val="both"/>
      </w:pPr>
      <w:r>
        <w:rPr>
          <w:rFonts w:ascii="Times New Roman"/>
          <w:b w:val="false"/>
          <w:i w:val="false"/>
          <w:color w:val="000000"/>
          <w:sz w:val="28"/>
        </w:rPr>
        <w:t>
      329. Государственное учреждение "Костанайская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7"/>
    <w:bookmarkStart w:name="z1533" w:id="1198"/>
    <w:p>
      <w:pPr>
        <w:spacing w:after="0"/>
        <w:ind w:left="0"/>
        <w:jc w:val="both"/>
      </w:pPr>
      <w:r>
        <w:rPr>
          <w:rFonts w:ascii="Times New Roman"/>
          <w:b w:val="false"/>
          <w:i w:val="false"/>
          <w:color w:val="000000"/>
          <w:sz w:val="28"/>
        </w:rPr>
        <w:t>
      330. Государственное учреждение "Мендыкаринская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8"/>
    <w:bookmarkStart w:name="z1534" w:id="1199"/>
    <w:p>
      <w:pPr>
        <w:spacing w:after="0"/>
        <w:ind w:left="0"/>
        <w:jc w:val="both"/>
      </w:pPr>
      <w:r>
        <w:rPr>
          <w:rFonts w:ascii="Times New Roman"/>
          <w:b w:val="false"/>
          <w:i w:val="false"/>
          <w:color w:val="000000"/>
          <w:sz w:val="28"/>
        </w:rPr>
        <w:t>
      331. Государственное учреждение "Наурзумская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9"/>
    <w:bookmarkStart w:name="z1535" w:id="1200"/>
    <w:p>
      <w:pPr>
        <w:spacing w:after="0"/>
        <w:ind w:left="0"/>
        <w:jc w:val="both"/>
      </w:pPr>
      <w:r>
        <w:rPr>
          <w:rFonts w:ascii="Times New Roman"/>
          <w:b w:val="false"/>
          <w:i w:val="false"/>
          <w:color w:val="000000"/>
          <w:sz w:val="28"/>
        </w:rPr>
        <w:t>
      332. Государственное учреждение "Сарыкольская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0"/>
    <w:bookmarkStart w:name="z1536" w:id="1201"/>
    <w:p>
      <w:pPr>
        <w:spacing w:after="0"/>
        <w:ind w:left="0"/>
        <w:jc w:val="both"/>
      </w:pPr>
      <w:r>
        <w:rPr>
          <w:rFonts w:ascii="Times New Roman"/>
          <w:b w:val="false"/>
          <w:i w:val="false"/>
          <w:color w:val="000000"/>
          <w:sz w:val="28"/>
        </w:rPr>
        <w:t>
      333. Государственное учреждение "Территориальная инспекция района Беимбета Майлина Комитета ветеринарного контроля и надзора Министерства сельского хозяйства Республики Казахстан".</w:t>
      </w:r>
    </w:p>
    <w:bookmarkEnd w:id="1201"/>
    <w:bookmarkStart w:name="z1537" w:id="1202"/>
    <w:p>
      <w:pPr>
        <w:spacing w:after="0"/>
        <w:ind w:left="0"/>
        <w:jc w:val="both"/>
      </w:pPr>
      <w:r>
        <w:rPr>
          <w:rFonts w:ascii="Times New Roman"/>
          <w:b w:val="false"/>
          <w:i w:val="false"/>
          <w:color w:val="000000"/>
          <w:sz w:val="28"/>
        </w:rPr>
        <w:t>
      334. Государственное учреждение "Узункольская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2"/>
    <w:bookmarkStart w:name="z1538" w:id="1203"/>
    <w:p>
      <w:pPr>
        <w:spacing w:after="0"/>
        <w:ind w:left="0"/>
        <w:jc w:val="both"/>
      </w:pPr>
      <w:r>
        <w:rPr>
          <w:rFonts w:ascii="Times New Roman"/>
          <w:b w:val="false"/>
          <w:i w:val="false"/>
          <w:color w:val="000000"/>
          <w:sz w:val="28"/>
        </w:rPr>
        <w:t>
      335. Государственное учреждение "Федоровская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3"/>
    <w:bookmarkStart w:name="z1539" w:id="1204"/>
    <w:p>
      <w:pPr>
        <w:spacing w:after="0"/>
        <w:ind w:left="0"/>
        <w:jc w:val="both"/>
      </w:pPr>
      <w:r>
        <w:rPr>
          <w:rFonts w:ascii="Times New Roman"/>
          <w:b w:val="false"/>
          <w:i w:val="false"/>
          <w:color w:val="000000"/>
          <w:sz w:val="28"/>
        </w:rPr>
        <w:t>
      336. Государственное учреждение "Аркалыкская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04"/>
    <w:bookmarkStart w:name="z1540" w:id="1205"/>
    <w:p>
      <w:pPr>
        <w:spacing w:after="0"/>
        <w:ind w:left="0"/>
        <w:jc w:val="both"/>
      </w:pPr>
      <w:r>
        <w:rPr>
          <w:rFonts w:ascii="Times New Roman"/>
          <w:b w:val="false"/>
          <w:i w:val="false"/>
          <w:color w:val="000000"/>
          <w:sz w:val="28"/>
        </w:rPr>
        <w:t>
      337. Государственное учреждение "Костанайская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05"/>
    <w:bookmarkStart w:name="z1541" w:id="1206"/>
    <w:p>
      <w:pPr>
        <w:spacing w:after="0"/>
        <w:ind w:left="0"/>
        <w:jc w:val="both"/>
      </w:pPr>
      <w:r>
        <w:rPr>
          <w:rFonts w:ascii="Times New Roman"/>
          <w:b w:val="false"/>
          <w:i w:val="false"/>
          <w:color w:val="000000"/>
          <w:sz w:val="28"/>
        </w:rPr>
        <w:t>
      338. Государственное учреждение "Лисаковская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06"/>
    <w:bookmarkStart w:name="z1542" w:id="1207"/>
    <w:p>
      <w:pPr>
        <w:spacing w:after="0"/>
        <w:ind w:left="0"/>
        <w:jc w:val="both"/>
      </w:pPr>
      <w:r>
        <w:rPr>
          <w:rFonts w:ascii="Times New Roman"/>
          <w:b w:val="false"/>
          <w:i w:val="false"/>
          <w:color w:val="000000"/>
          <w:sz w:val="28"/>
        </w:rPr>
        <w:t>
      339. Государственное учреждение "Рудненская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07"/>
    <w:bookmarkStart w:name="z1543" w:id="1208"/>
    <w:p>
      <w:pPr>
        <w:spacing w:after="0"/>
        <w:ind w:left="0"/>
        <w:jc w:val="both"/>
      </w:pPr>
      <w:r>
        <w:rPr>
          <w:rFonts w:ascii="Times New Roman"/>
          <w:b w:val="false"/>
          <w:i w:val="false"/>
          <w:color w:val="000000"/>
          <w:sz w:val="28"/>
        </w:rPr>
        <w:t>
      340. Государственное учреждение "Кызылординская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08"/>
    <w:bookmarkStart w:name="z1544" w:id="1209"/>
    <w:p>
      <w:pPr>
        <w:spacing w:after="0"/>
        <w:ind w:left="0"/>
        <w:jc w:val="both"/>
      </w:pPr>
      <w:r>
        <w:rPr>
          <w:rFonts w:ascii="Times New Roman"/>
          <w:b w:val="false"/>
          <w:i w:val="false"/>
          <w:color w:val="000000"/>
          <w:sz w:val="28"/>
        </w:rPr>
        <w:t>
      341. Государственное учреждение "Аральская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9"/>
    <w:bookmarkStart w:name="z1545" w:id="1210"/>
    <w:p>
      <w:pPr>
        <w:spacing w:after="0"/>
        <w:ind w:left="0"/>
        <w:jc w:val="both"/>
      </w:pPr>
      <w:r>
        <w:rPr>
          <w:rFonts w:ascii="Times New Roman"/>
          <w:b w:val="false"/>
          <w:i w:val="false"/>
          <w:color w:val="000000"/>
          <w:sz w:val="28"/>
        </w:rPr>
        <w:t>
      342. Государственное учреждение "Жалагашская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0"/>
    <w:bookmarkStart w:name="z1546" w:id="1211"/>
    <w:p>
      <w:pPr>
        <w:spacing w:after="0"/>
        <w:ind w:left="0"/>
        <w:jc w:val="both"/>
      </w:pPr>
      <w:r>
        <w:rPr>
          <w:rFonts w:ascii="Times New Roman"/>
          <w:b w:val="false"/>
          <w:i w:val="false"/>
          <w:color w:val="000000"/>
          <w:sz w:val="28"/>
        </w:rPr>
        <w:t>
      343. Государственное учреждение "Жанакорганская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1"/>
    <w:bookmarkStart w:name="z1547" w:id="1212"/>
    <w:p>
      <w:pPr>
        <w:spacing w:after="0"/>
        <w:ind w:left="0"/>
        <w:jc w:val="both"/>
      </w:pPr>
      <w:r>
        <w:rPr>
          <w:rFonts w:ascii="Times New Roman"/>
          <w:b w:val="false"/>
          <w:i w:val="false"/>
          <w:color w:val="000000"/>
          <w:sz w:val="28"/>
        </w:rPr>
        <w:t>
      344. Государственное учреждение "Казалинская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2"/>
    <w:bookmarkStart w:name="z1548" w:id="1213"/>
    <w:p>
      <w:pPr>
        <w:spacing w:after="0"/>
        <w:ind w:left="0"/>
        <w:jc w:val="both"/>
      </w:pPr>
      <w:r>
        <w:rPr>
          <w:rFonts w:ascii="Times New Roman"/>
          <w:b w:val="false"/>
          <w:i w:val="false"/>
          <w:color w:val="000000"/>
          <w:sz w:val="28"/>
        </w:rPr>
        <w:t>
      345. Государственное учреждение "Кармакчинская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3"/>
    <w:bookmarkStart w:name="z1549" w:id="1214"/>
    <w:p>
      <w:pPr>
        <w:spacing w:after="0"/>
        <w:ind w:left="0"/>
        <w:jc w:val="both"/>
      </w:pPr>
      <w:r>
        <w:rPr>
          <w:rFonts w:ascii="Times New Roman"/>
          <w:b w:val="false"/>
          <w:i w:val="false"/>
          <w:color w:val="000000"/>
          <w:sz w:val="28"/>
        </w:rPr>
        <w:t>
      346. Государственное учреждение "Сырдарьинская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4"/>
    <w:bookmarkStart w:name="z1550" w:id="1215"/>
    <w:p>
      <w:pPr>
        <w:spacing w:after="0"/>
        <w:ind w:left="0"/>
        <w:jc w:val="both"/>
      </w:pPr>
      <w:r>
        <w:rPr>
          <w:rFonts w:ascii="Times New Roman"/>
          <w:b w:val="false"/>
          <w:i w:val="false"/>
          <w:color w:val="000000"/>
          <w:sz w:val="28"/>
        </w:rPr>
        <w:t>
      347. Государственное учреждение "Шиелийская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5"/>
    <w:bookmarkStart w:name="z1551" w:id="1216"/>
    <w:p>
      <w:pPr>
        <w:spacing w:after="0"/>
        <w:ind w:left="0"/>
        <w:jc w:val="both"/>
      </w:pPr>
      <w:r>
        <w:rPr>
          <w:rFonts w:ascii="Times New Roman"/>
          <w:b w:val="false"/>
          <w:i w:val="false"/>
          <w:color w:val="000000"/>
          <w:sz w:val="28"/>
        </w:rPr>
        <w:t>
      348. Государственное учреждение "Кызылординская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16"/>
    <w:bookmarkStart w:name="z1552" w:id="1217"/>
    <w:p>
      <w:pPr>
        <w:spacing w:after="0"/>
        <w:ind w:left="0"/>
        <w:jc w:val="both"/>
      </w:pPr>
      <w:r>
        <w:rPr>
          <w:rFonts w:ascii="Times New Roman"/>
          <w:b w:val="false"/>
          <w:i w:val="false"/>
          <w:color w:val="000000"/>
          <w:sz w:val="28"/>
        </w:rPr>
        <w:t>
      349. Государственное учреждение "Мангистауская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17"/>
    <w:bookmarkStart w:name="z1553" w:id="1218"/>
    <w:p>
      <w:pPr>
        <w:spacing w:after="0"/>
        <w:ind w:left="0"/>
        <w:jc w:val="both"/>
      </w:pPr>
      <w:r>
        <w:rPr>
          <w:rFonts w:ascii="Times New Roman"/>
          <w:b w:val="false"/>
          <w:i w:val="false"/>
          <w:color w:val="000000"/>
          <w:sz w:val="28"/>
        </w:rPr>
        <w:t>
      350. Государственное учреждение "Мангистауская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8"/>
    <w:bookmarkStart w:name="z1554" w:id="1219"/>
    <w:p>
      <w:pPr>
        <w:spacing w:after="0"/>
        <w:ind w:left="0"/>
        <w:jc w:val="both"/>
      </w:pPr>
      <w:r>
        <w:rPr>
          <w:rFonts w:ascii="Times New Roman"/>
          <w:b w:val="false"/>
          <w:i w:val="false"/>
          <w:color w:val="000000"/>
          <w:sz w:val="28"/>
        </w:rPr>
        <w:t>
      351. Государственное учреждение "Каракиянская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9"/>
    <w:bookmarkStart w:name="z1555" w:id="1220"/>
    <w:p>
      <w:pPr>
        <w:spacing w:after="0"/>
        <w:ind w:left="0"/>
        <w:jc w:val="both"/>
      </w:pPr>
      <w:r>
        <w:rPr>
          <w:rFonts w:ascii="Times New Roman"/>
          <w:b w:val="false"/>
          <w:i w:val="false"/>
          <w:color w:val="000000"/>
          <w:sz w:val="28"/>
        </w:rPr>
        <w:t>
      352. Государственное учреждение "Тупкараганская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0"/>
    <w:bookmarkStart w:name="z1556" w:id="1221"/>
    <w:p>
      <w:pPr>
        <w:spacing w:after="0"/>
        <w:ind w:left="0"/>
        <w:jc w:val="both"/>
      </w:pPr>
      <w:r>
        <w:rPr>
          <w:rFonts w:ascii="Times New Roman"/>
          <w:b w:val="false"/>
          <w:i w:val="false"/>
          <w:color w:val="000000"/>
          <w:sz w:val="28"/>
        </w:rPr>
        <w:t>
      353. Государственное учреждение "Бейнеуская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1"/>
    <w:bookmarkStart w:name="z1557" w:id="1222"/>
    <w:p>
      <w:pPr>
        <w:spacing w:after="0"/>
        <w:ind w:left="0"/>
        <w:jc w:val="both"/>
      </w:pPr>
      <w:r>
        <w:rPr>
          <w:rFonts w:ascii="Times New Roman"/>
          <w:b w:val="false"/>
          <w:i w:val="false"/>
          <w:color w:val="000000"/>
          <w:sz w:val="28"/>
        </w:rPr>
        <w:t>
      354. Государственное учреждение "Жана-Озенская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22"/>
    <w:bookmarkStart w:name="z1558" w:id="1223"/>
    <w:p>
      <w:pPr>
        <w:spacing w:after="0"/>
        <w:ind w:left="0"/>
        <w:jc w:val="both"/>
      </w:pPr>
      <w:r>
        <w:rPr>
          <w:rFonts w:ascii="Times New Roman"/>
          <w:b w:val="false"/>
          <w:i w:val="false"/>
          <w:color w:val="000000"/>
          <w:sz w:val="28"/>
        </w:rPr>
        <w:t>
      355. Государственное учреждение "Актауская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23"/>
    <w:bookmarkStart w:name="z1559" w:id="1224"/>
    <w:p>
      <w:pPr>
        <w:spacing w:after="0"/>
        <w:ind w:left="0"/>
        <w:jc w:val="both"/>
      </w:pPr>
      <w:r>
        <w:rPr>
          <w:rFonts w:ascii="Times New Roman"/>
          <w:b w:val="false"/>
          <w:i w:val="false"/>
          <w:color w:val="000000"/>
          <w:sz w:val="28"/>
        </w:rPr>
        <w:t>
      356. Государственное учреждение "Мунайлинская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4"/>
    <w:bookmarkStart w:name="z1560" w:id="1225"/>
    <w:p>
      <w:pPr>
        <w:spacing w:after="0"/>
        <w:ind w:left="0"/>
        <w:jc w:val="both"/>
      </w:pPr>
      <w:r>
        <w:rPr>
          <w:rFonts w:ascii="Times New Roman"/>
          <w:b w:val="false"/>
          <w:i w:val="false"/>
          <w:color w:val="000000"/>
          <w:sz w:val="28"/>
        </w:rPr>
        <w:t>
      357. Государственное учреждение "Павлодарская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25"/>
    <w:bookmarkStart w:name="z1561" w:id="1226"/>
    <w:p>
      <w:pPr>
        <w:spacing w:after="0"/>
        <w:ind w:left="0"/>
        <w:jc w:val="both"/>
      </w:pPr>
      <w:r>
        <w:rPr>
          <w:rFonts w:ascii="Times New Roman"/>
          <w:b w:val="false"/>
          <w:i w:val="false"/>
          <w:color w:val="000000"/>
          <w:sz w:val="28"/>
        </w:rPr>
        <w:t>
      358. Государственное учреждение "Территориальная инспекция района Аққулы Комитета ветеринарного контроля и надзора Министерства сельского хозяйства Республики Казахстан".</w:t>
      </w:r>
    </w:p>
    <w:bookmarkEnd w:id="1226"/>
    <w:bookmarkStart w:name="z1562" w:id="1227"/>
    <w:p>
      <w:pPr>
        <w:spacing w:after="0"/>
        <w:ind w:left="0"/>
        <w:jc w:val="both"/>
      </w:pPr>
      <w:r>
        <w:rPr>
          <w:rFonts w:ascii="Times New Roman"/>
          <w:b w:val="false"/>
          <w:i w:val="false"/>
          <w:color w:val="000000"/>
          <w:sz w:val="28"/>
        </w:rPr>
        <w:t>
      359. Государственное учреждение "Баянаульская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7"/>
    <w:bookmarkStart w:name="z1563" w:id="1228"/>
    <w:p>
      <w:pPr>
        <w:spacing w:after="0"/>
        <w:ind w:left="0"/>
        <w:jc w:val="both"/>
      </w:pPr>
      <w:r>
        <w:rPr>
          <w:rFonts w:ascii="Times New Roman"/>
          <w:b w:val="false"/>
          <w:i w:val="false"/>
          <w:color w:val="000000"/>
          <w:sz w:val="28"/>
        </w:rPr>
        <w:t>
      360. Государственное учреждение "Железинская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8"/>
    <w:bookmarkStart w:name="z1564" w:id="1229"/>
    <w:p>
      <w:pPr>
        <w:spacing w:after="0"/>
        <w:ind w:left="0"/>
        <w:jc w:val="both"/>
      </w:pPr>
      <w:r>
        <w:rPr>
          <w:rFonts w:ascii="Times New Roman"/>
          <w:b w:val="false"/>
          <w:i w:val="false"/>
          <w:color w:val="000000"/>
          <w:sz w:val="28"/>
        </w:rPr>
        <w:t>
      361. Государственное учреждение "Иртышская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9"/>
    <w:bookmarkStart w:name="z1565" w:id="1230"/>
    <w:p>
      <w:pPr>
        <w:spacing w:after="0"/>
        <w:ind w:left="0"/>
        <w:jc w:val="both"/>
      </w:pPr>
      <w:r>
        <w:rPr>
          <w:rFonts w:ascii="Times New Roman"/>
          <w:b w:val="false"/>
          <w:i w:val="false"/>
          <w:color w:val="000000"/>
          <w:sz w:val="28"/>
        </w:rPr>
        <w:t>
      362. Государственное учреждение "Майская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0"/>
    <w:bookmarkStart w:name="z1566" w:id="1231"/>
    <w:p>
      <w:pPr>
        <w:spacing w:after="0"/>
        <w:ind w:left="0"/>
        <w:jc w:val="both"/>
      </w:pPr>
      <w:r>
        <w:rPr>
          <w:rFonts w:ascii="Times New Roman"/>
          <w:b w:val="false"/>
          <w:i w:val="false"/>
          <w:color w:val="000000"/>
          <w:sz w:val="28"/>
        </w:rPr>
        <w:t>
      363. Государственное учреждение "Павлодарская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1"/>
    <w:bookmarkStart w:name="z1567" w:id="1232"/>
    <w:p>
      <w:pPr>
        <w:spacing w:after="0"/>
        <w:ind w:left="0"/>
        <w:jc w:val="both"/>
      </w:pPr>
      <w:r>
        <w:rPr>
          <w:rFonts w:ascii="Times New Roman"/>
          <w:b w:val="false"/>
          <w:i w:val="false"/>
          <w:color w:val="000000"/>
          <w:sz w:val="28"/>
        </w:rPr>
        <w:t>
      364. Государственное учреждение "Территориальная инспекция района Тереңкөл Комитета ветеринарного контроля и надзора Министерства сельского хозяйства Республики Казахстан".</w:t>
      </w:r>
    </w:p>
    <w:bookmarkEnd w:id="1232"/>
    <w:bookmarkStart w:name="z1568" w:id="1233"/>
    <w:p>
      <w:pPr>
        <w:spacing w:after="0"/>
        <w:ind w:left="0"/>
        <w:jc w:val="both"/>
      </w:pPr>
      <w:r>
        <w:rPr>
          <w:rFonts w:ascii="Times New Roman"/>
          <w:b w:val="false"/>
          <w:i w:val="false"/>
          <w:color w:val="000000"/>
          <w:sz w:val="28"/>
        </w:rPr>
        <w:t>
      365. Государственное учреждение "Успенская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3"/>
    <w:bookmarkStart w:name="z1569" w:id="1234"/>
    <w:p>
      <w:pPr>
        <w:spacing w:after="0"/>
        <w:ind w:left="0"/>
        <w:jc w:val="both"/>
      </w:pPr>
      <w:r>
        <w:rPr>
          <w:rFonts w:ascii="Times New Roman"/>
          <w:b w:val="false"/>
          <w:i w:val="false"/>
          <w:color w:val="000000"/>
          <w:sz w:val="28"/>
        </w:rPr>
        <w:t>
      366.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4"/>
    <w:bookmarkStart w:name="z1570" w:id="1235"/>
    <w:p>
      <w:pPr>
        <w:spacing w:after="0"/>
        <w:ind w:left="0"/>
        <w:jc w:val="both"/>
      </w:pPr>
      <w:r>
        <w:rPr>
          <w:rFonts w:ascii="Times New Roman"/>
          <w:b w:val="false"/>
          <w:i w:val="false"/>
          <w:color w:val="000000"/>
          <w:sz w:val="28"/>
        </w:rPr>
        <w:t>
      367. Государственное учреждение "Щербактинская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5"/>
    <w:bookmarkStart w:name="z1571" w:id="1236"/>
    <w:p>
      <w:pPr>
        <w:spacing w:after="0"/>
        <w:ind w:left="0"/>
        <w:jc w:val="both"/>
      </w:pPr>
      <w:r>
        <w:rPr>
          <w:rFonts w:ascii="Times New Roman"/>
          <w:b w:val="false"/>
          <w:i w:val="false"/>
          <w:color w:val="000000"/>
          <w:sz w:val="28"/>
        </w:rPr>
        <w:t>
      368. Государственное учреждение "Аксуская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36"/>
    <w:bookmarkStart w:name="z1572" w:id="1237"/>
    <w:p>
      <w:pPr>
        <w:spacing w:after="0"/>
        <w:ind w:left="0"/>
        <w:jc w:val="both"/>
      </w:pPr>
      <w:r>
        <w:rPr>
          <w:rFonts w:ascii="Times New Roman"/>
          <w:b w:val="false"/>
          <w:i w:val="false"/>
          <w:color w:val="000000"/>
          <w:sz w:val="28"/>
        </w:rPr>
        <w:t>
      369. Государственное учреждение "Экибастузская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37"/>
    <w:bookmarkStart w:name="z1573" w:id="1238"/>
    <w:p>
      <w:pPr>
        <w:spacing w:after="0"/>
        <w:ind w:left="0"/>
        <w:jc w:val="both"/>
      </w:pPr>
      <w:r>
        <w:rPr>
          <w:rFonts w:ascii="Times New Roman"/>
          <w:b w:val="false"/>
          <w:i w:val="false"/>
          <w:color w:val="000000"/>
          <w:sz w:val="28"/>
        </w:rPr>
        <w:t>
      370. Государственное учреждение "Павлодарская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38"/>
    <w:bookmarkStart w:name="z1574" w:id="1239"/>
    <w:p>
      <w:pPr>
        <w:spacing w:after="0"/>
        <w:ind w:left="0"/>
        <w:jc w:val="both"/>
      </w:pPr>
      <w:r>
        <w:rPr>
          <w:rFonts w:ascii="Times New Roman"/>
          <w:b w:val="false"/>
          <w:i w:val="false"/>
          <w:color w:val="000000"/>
          <w:sz w:val="28"/>
        </w:rPr>
        <w:t>
      371. Государственное учреждение "Северо-Казахстанская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39"/>
    <w:bookmarkStart w:name="z1575" w:id="1240"/>
    <w:p>
      <w:pPr>
        <w:spacing w:after="0"/>
        <w:ind w:left="0"/>
        <w:jc w:val="both"/>
      </w:pPr>
      <w:r>
        <w:rPr>
          <w:rFonts w:ascii="Times New Roman"/>
          <w:b w:val="false"/>
          <w:i w:val="false"/>
          <w:color w:val="000000"/>
          <w:sz w:val="28"/>
        </w:rPr>
        <w:t>
      372. Государственное учреждение "Айыртауская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0"/>
    <w:bookmarkStart w:name="z1576" w:id="1241"/>
    <w:p>
      <w:pPr>
        <w:spacing w:after="0"/>
        <w:ind w:left="0"/>
        <w:jc w:val="both"/>
      </w:pPr>
      <w:r>
        <w:rPr>
          <w:rFonts w:ascii="Times New Roman"/>
          <w:b w:val="false"/>
          <w:i w:val="false"/>
          <w:color w:val="000000"/>
          <w:sz w:val="28"/>
        </w:rPr>
        <w:t>
      373. Государственное учреждение "Акжарская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1"/>
    <w:bookmarkStart w:name="z1577" w:id="1242"/>
    <w:p>
      <w:pPr>
        <w:spacing w:after="0"/>
        <w:ind w:left="0"/>
        <w:jc w:val="both"/>
      </w:pPr>
      <w:r>
        <w:rPr>
          <w:rFonts w:ascii="Times New Roman"/>
          <w:b w:val="false"/>
          <w:i w:val="false"/>
          <w:color w:val="000000"/>
          <w:sz w:val="28"/>
        </w:rPr>
        <w:t>
      374. Государственное учреждение "Аккайынская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2"/>
    <w:bookmarkStart w:name="z1578" w:id="1243"/>
    <w:p>
      <w:pPr>
        <w:spacing w:after="0"/>
        <w:ind w:left="0"/>
        <w:jc w:val="both"/>
      </w:pPr>
      <w:r>
        <w:rPr>
          <w:rFonts w:ascii="Times New Roman"/>
          <w:b w:val="false"/>
          <w:i w:val="false"/>
          <w:color w:val="000000"/>
          <w:sz w:val="28"/>
        </w:rPr>
        <w:t>
      375. Государственное учреждение "Территориальная инспекция района Магжана Жумабаева Комитета ветеринарного контроля и надзора Министерства сельского хозяйства Республики Казахстан".</w:t>
      </w:r>
    </w:p>
    <w:bookmarkEnd w:id="1243"/>
    <w:bookmarkStart w:name="z1579" w:id="1244"/>
    <w:p>
      <w:pPr>
        <w:spacing w:after="0"/>
        <w:ind w:left="0"/>
        <w:jc w:val="both"/>
      </w:pPr>
      <w:r>
        <w:rPr>
          <w:rFonts w:ascii="Times New Roman"/>
          <w:b w:val="false"/>
          <w:i w:val="false"/>
          <w:color w:val="000000"/>
          <w:sz w:val="28"/>
        </w:rPr>
        <w:t>
      376.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4"/>
    <w:bookmarkStart w:name="z1580" w:id="1245"/>
    <w:p>
      <w:pPr>
        <w:spacing w:after="0"/>
        <w:ind w:left="0"/>
        <w:jc w:val="both"/>
      </w:pPr>
      <w:r>
        <w:rPr>
          <w:rFonts w:ascii="Times New Roman"/>
          <w:b w:val="false"/>
          <w:i w:val="false"/>
          <w:color w:val="000000"/>
          <w:sz w:val="28"/>
        </w:rPr>
        <w:t>
      377.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5"/>
    <w:bookmarkStart w:name="z1581" w:id="1246"/>
    <w:p>
      <w:pPr>
        <w:spacing w:after="0"/>
        <w:ind w:left="0"/>
        <w:jc w:val="both"/>
      </w:pPr>
      <w:r>
        <w:rPr>
          <w:rFonts w:ascii="Times New Roman"/>
          <w:b w:val="false"/>
          <w:i w:val="false"/>
          <w:color w:val="000000"/>
          <w:sz w:val="28"/>
        </w:rPr>
        <w:t>
      378. Государственное учреждение "Кызылжарская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6"/>
    <w:bookmarkStart w:name="z1582" w:id="1247"/>
    <w:p>
      <w:pPr>
        <w:spacing w:after="0"/>
        <w:ind w:left="0"/>
        <w:jc w:val="both"/>
      </w:pPr>
      <w:r>
        <w:rPr>
          <w:rFonts w:ascii="Times New Roman"/>
          <w:b w:val="false"/>
          <w:i w:val="false"/>
          <w:color w:val="000000"/>
          <w:sz w:val="28"/>
        </w:rPr>
        <w:t>
      379. Государственное учреждение "Мамлютская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7"/>
    <w:bookmarkStart w:name="z1583" w:id="1248"/>
    <w:p>
      <w:pPr>
        <w:spacing w:after="0"/>
        <w:ind w:left="0"/>
        <w:jc w:val="both"/>
      </w:pPr>
      <w:r>
        <w:rPr>
          <w:rFonts w:ascii="Times New Roman"/>
          <w:b w:val="false"/>
          <w:i w:val="false"/>
          <w:color w:val="000000"/>
          <w:sz w:val="28"/>
        </w:rPr>
        <w:t>
      380. Государственное учреждение "Территориальная инспекция района Шал акына Комитета ветеринарного контроля и надзора Министерства сельского хозяйства Республики Казахстан".</w:t>
      </w:r>
    </w:p>
    <w:bookmarkEnd w:id="1248"/>
    <w:bookmarkStart w:name="z1584" w:id="1249"/>
    <w:p>
      <w:pPr>
        <w:spacing w:after="0"/>
        <w:ind w:left="0"/>
        <w:jc w:val="both"/>
      </w:pPr>
      <w:r>
        <w:rPr>
          <w:rFonts w:ascii="Times New Roman"/>
          <w:b w:val="false"/>
          <w:i w:val="false"/>
          <w:color w:val="000000"/>
          <w:sz w:val="28"/>
        </w:rPr>
        <w:t>
      381. Государственное учреждение "Тайыншинская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9"/>
    <w:bookmarkStart w:name="z1585" w:id="1250"/>
    <w:p>
      <w:pPr>
        <w:spacing w:after="0"/>
        <w:ind w:left="0"/>
        <w:jc w:val="both"/>
      </w:pPr>
      <w:r>
        <w:rPr>
          <w:rFonts w:ascii="Times New Roman"/>
          <w:b w:val="false"/>
          <w:i w:val="false"/>
          <w:color w:val="000000"/>
          <w:sz w:val="28"/>
        </w:rPr>
        <w:t>
      382. Государственное учреждение "Тимирязевская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50"/>
    <w:bookmarkStart w:name="z1586" w:id="1251"/>
    <w:p>
      <w:pPr>
        <w:spacing w:after="0"/>
        <w:ind w:left="0"/>
        <w:jc w:val="both"/>
      </w:pPr>
      <w:r>
        <w:rPr>
          <w:rFonts w:ascii="Times New Roman"/>
          <w:b w:val="false"/>
          <w:i w:val="false"/>
          <w:color w:val="000000"/>
          <w:sz w:val="28"/>
        </w:rPr>
        <w:t>
      383. Государственное учреждение "Уалихановская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51"/>
    <w:bookmarkStart w:name="z1587" w:id="1252"/>
    <w:p>
      <w:pPr>
        <w:spacing w:after="0"/>
        <w:ind w:left="0"/>
        <w:jc w:val="both"/>
      </w:pPr>
      <w:r>
        <w:rPr>
          <w:rFonts w:ascii="Times New Roman"/>
          <w:b w:val="false"/>
          <w:i w:val="false"/>
          <w:color w:val="000000"/>
          <w:sz w:val="28"/>
        </w:rPr>
        <w:t>
      384. Государственное учреждение "Территориальная инспекция района Габита Мусрепова Комитета ветеринарного контроля и надзора Министерства сельского хозяйства Республики Казахстан".</w:t>
      </w:r>
    </w:p>
    <w:bookmarkEnd w:id="1252"/>
    <w:bookmarkStart w:name="z1588" w:id="1253"/>
    <w:p>
      <w:pPr>
        <w:spacing w:after="0"/>
        <w:ind w:left="0"/>
        <w:jc w:val="both"/>
      </w:pPr>
      <w:r>
        <w:rPr>
          <w:rFonts w:ascii="Times New Roman"/>
          <w:b w:val="false"/>
          <w:i w:val="false"/>
          <w:color w:val="000000"/>
          <w:sz w:val="28"/>
        </w:rPr>
        <w:t>
      385. Государственное учреждение "Петропавловская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53"/>
    <w:bookmarkStart w:name="z1589" w:id="1254"/>
    <w:p>
      <w:pPr>
        <w:spacing w:after="0"/>
        <w:ind w:left="0"/>
        <w:jc w:val="both"/>
      </w:pPr>
      <w:r>
        <w:rPr>
          <w:rFonts w:ascii="Times New Roman"/>
          <w:b w:val="false"/>
          <w:i w:val="false"/>
          <w:color w:val="000000"/>
          <w:sz w:val="28"/>
        </w:rPr>
        <w:t>
      386. Государственное учреждение "Туркестанская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54"/>
    <w:bookmarkStart w:name="z1590" w:id="1255"/>
    <w:p>
      <w:pPr>
        <w:spacing w:after="0"/>
        <w:ind w:left="0"/>
        <w:jc w:val="both"/>
      </w:pPr>
      <w:r>
        <w:rPr>
          <w:rFonts w:ascii="Times New Roman"/>
          <w:b w:val="false"/>
          <w:i w:val="false"/>
          <w:color w:val="000000"/>
          <w:sz w:val="28"/>
        </w:rPr>
        <w:t>
      387. Государственное учреждение "Байдибекская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55"/>
    <w:bookmarkStart w:name="z1591" w:id="1256"/>
    <w:p>
      <w:pPr>
        <w:spacing w:after="0"/>
        <w:ind w:left="0"/>
        <w:jc w:val="both"/>
      </w:pPr>
      <w:r>
        <w:rPr>
          <w:rFonts w:ascii="Times New Roman"/>
          <w:b w:val="false"/>
          <w:i w:val="false"/>
          <w:color w:val="000000"/>
          <w:sz w:val="28"/>
        </w:rPr>
        <w:t>
      388. Государственное учреждение "Жетысайская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56"/>
    <w:bookmarkStart w:name="z1592" w:id="1257"/>
    <w:p>
      <w:pPr>
        <w:spacing w:after="0"/>
        <w:ind w:left="0"/>
        <w:jc w:val="both"/>
      </w:pPr>
      <w:r>
        <w:rPr>
          <w:rFonts w:ascii="Times New Roman"/>
          <w:b w:val="false"/>
          <w:i w:val="false"/>
          <w:color w:val="000000"/>
          <w:sz w:val="28"/>
        </w:rPr>
        <w:t>
      389. Государственное учреждение "Келесская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57"/>
    <w:bookmarkStart w:name="z1593" w:id="1258"/>
    <w:p>
      <w:pPr>
        <w:spacing w:after="0"/>
        <w:ind w:left="0"/>
        <w:jc w:val="both"/>
      </w:pPr>
      <w:r>
        <w:rPr>
          <w:rFonts w:ascii="Times New Roman"/>
          <w:b w:val="false"/>
          <w:i w:val="false"/>
          <w:color w:val="000000"/>
          <w:sz w:val="28"/>
        </w:rPr>
        <w:t>
      390. Государственное учреждение "Казыгуртская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58"/>
    <w:bookmarkStart w:name="z1594" w:id="1259"/>
    <w:p>
      <w:pPr>
        <w:spacing w:after="0"/>
        <w:ind w:left="0"/>
        <w:jc w:val="both"/>
      </w:pPr>
      <w:r>
        <w:rPr>
          <w:rFonts w:ascii="Times New Roman"/>
          <w:b w:val="false"/>
          <w:i w:val="false"/>
          <w:color w:val="000000"/>
          <w:sz w:val="28"/>
        </w:rPr>
        <w:t>
      391. Государственное учреждение "Махтааральская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59"/>
    <w:bookmarkStart w:name="z1595" w:id="1260"/>
    <w:p>
      <w:pPr>
        <w:spacing w:after="0"/>
        <w:ind w:left="0"/>
        <w:jc w:val="both"/>
      </w:pPr>
      <w:r>
        <w:rPr>
          <w:rFonts w:ascii="Times New Roman"/>
          <w:b w:val="false"/>
          <w:i w:val="false"/>
          <w:color w:val="000000"/>
          <w:sz w:val="28"/>
        </w:rPr>
        <w:t>
      392. Государственное учреждение "Ордабасинская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60"/>
    <w:bookmarkStart w:name="z1596" w:id="1261"/>
    <w:p>
      <w:pPr>
        <w:spacing w:after="0"/>
        <w:ind w:left="0"/>
        <w:jc w:val="both"/>
      </w:pPr>
      <w:r>
        <w:rPr>
          <w:rFonts w:ascii="Times New Roman"/>
          <w:b w:val="false"/>
          <w:i w:val="false"/>
          <w:color w:val="000000"/>
          <w:sz w:val="28"/>
        </w:rPr>
        <w:t>
      393. Государственное учреждение "Отрарская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61"/>
    <w:bookmarkStart w:name="z1597" w:id="1262"/>
    <w:p>
      <w:pPr>
        <w:spacing w:after="0"/>
        <w:ind w:left="0"/>
        <w:jc w:val="both"/>
      </w:pPr>
      <w:r>
        <w:rPr>
          <w:rFonts w:ascii="Times New Roman"/>
          <w:b w:val="false"/>
          <w:i w:val="false"/>
          <w:color w:val="000000"/>
          <w:sz w:val="28"/>
        </w:rPr>
        <w:t>
      394. Государственное учреждение "Сайрамская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62"/>
    <w:bookmarkStart w:name="z1598" w:id="1263"/>
    <w:p>
      <w:pPr>
        <w:spacing w:after="0"/>
        <w:ind w:left="0"/>
        <w:jc w:val="both"/>
      </w:pPr>
      <w:r>
        <w:rPr>
          <w:rFonts w:ascii="Times New Roman"/>
          <w:b w:val="false"/>
          <w:i w:val="false"/>
          <w:color w:val="000000"/>
          <w:sz w:val="28"/>
        </w:rPr>
        <w:t>
      395. Государственное учреждение "Сарыагашская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63"/>
    <w:bookmarkStart w:name="z1599" w:id="1264"/>
    <w:p>
      <w:pPr>
        <w:spacing w:after="0"/>
        <w:ind w:left="0"/>
        <w:jc w:val="both"/>
      </w:pPr>
      <w:r>
        <w:rPr>
          <w:rFonts w:ascii="Times New Roman"/>
          <w:b w:val="false"/>
          <w:i w:val="false"/>
          <w:color w:val="000000"/>
          <w:sz w:val="28"/>
        </w:rPr>
        <w:t>
      396. Государственное учреждение "Сузакская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64"/>
    <w:bookmarkStart w:name="z1600" w:id="1265"/>
    <w:p>
      <w:pPr>
        <w:spacing w:after="0"/>
        <w:ind w:left="0"/>
        <w:jc w:val="both"/>
      </w:pPr>
      <w:r>
        <w:rPr>
          <w:rFonts w:ascii="Times New Roman"/>
          <w:b w:val="false"/>
          <w:i w:val="false"/>
          <w:color w:val="000000"/>
          <w:sz w:val="28"/>
        </w:rPr>
        <w:t>
      397. Государственное учреждение "Толебийская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65"/>
    <w:bookmarkStart w:name="z1601" w:id="1266"/>
    <w:p>
      <w:pPr>
        <w:spacing w:after="0"/>
        <w:ind w:left="0"/>
        <w:jc w:val="both"/>
      </w:pPr>
      <w:r>
        <w:rPr>
          <w:rFonts w:ascii="Times New Roman"/>
          <w:b w:val="false"/>
          <w:i w:val="false"/>
          <w:color w:val="000000"/>
          <w:sz w:val="28"/>
        </w:rPr>
        <w:t>
      398. Государственное учреждение "Тюлькубасская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66"/>
    <w:bookmarkStart w:name="z1602" w:id="1267"/>
    <w:p>
      <w:pPr>
        <w:spacing w:after="0"/>
        <w:ind w:left="0"/>
        <w:jc w:val="both"/>
      </w:pPr>
      <w:r>
        <w:rPr>
          <w:rFonts w:ascii="Times New Roman"/>
          <w:b w:val="false"/>
          <w:i w:val="false"/>
          <w:color w:val="000000"/>
          <w:sz w:val="28"/>
        </w:rPr>
        <w:t>
      399. Государственное учреждение "Шардаринская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67"/>
    <w:bookmarkStart w:name="z1603" w:id="1268"/>
    <w:p>
      <w:pPr>
        <w:spacing w:after="0"/>
        <w:ind w:left="0"/>
        <w:jc w:val="both"/>
      </w:pPr>
      <w:r>
        <w:rPr>
          <w:rFonts w:ascii="Times New Roman"/>
          <w:b w:val="false"/>
          <w:i w:val="false"/>
          <w:color w:val="000000"/>
          <w:sz w:val="28"/>
        </w:rPr>
        <w:t>
      400. Государственное учреждение "Арысская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68"/>
    <w:bookmarkStart w:name="z1604" w:id="1269"/>
    <w:p>
      <w:pPr>
        <w:spacing w:after="0"/>
        <w:ind w:left="0"/>
        <w:jc w:val="both"/>
      </w:pPr>
      <w:r>
        <w:rPr>
          <w:rFonts w:ascii="Times New Roman"/>
          <w:b w:val="false"/>
          <w:i w:val="false"/>
          <w:color w:val="000000"/>
          <w:sz w:val="28"/>
        </w:rPr>
        <w:t>
      401. Государственное учреждение "Туркестанская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69"/>
    <w:bookmarkStart w:name="z1605" w:id="1270"/>
    <w:p>
      <w:pPr>
        <w:spacing w:after="0"/>
        <w:ind w:left="0"/>
        <w:jc w:val="both"/>
      </w:pPr>
      <w:r>
        <w:rPr>
          <w:rFonts w:ascii="Times New Roman"/>
          <w:b w:val="false"/>
          <w:i w:val="false"/>
          <w:color w:val="000000"/>
          <w:sz w:val="28"/>
        </w:rPr>
        <w:t>
      402.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Шымкенту.</w:t>
      </w:r>
    </w:p>
    <w:bookmarkEnd w:id="1270"/>
    <w:bookmarkStart w:name="z1606" w:id="1271"/>
    <w:p>
      <w:pPr>
        <w:spacing w:after="0"/>
        <w:ind w:left="0"/>
        <w:jc w:val="both"/>
      </w:pPr>
      <w:r>
        <w:rPr>
          <w:rFonts w:ascii="Times New Roman"/>
          <w:b w:val="false"/>
          <w:i w:val="false"/>
          <w:color w:val="000000"/>
          <w:sz w:val="28"/>
        </w:rPr>
        <w:t>
      403. Государственное учреждение "Ленгерская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71"/>
    <w:bookmarkStart w:name="z1607" w:id="1272"/>
    <w:p>
      <w:pPr>
        <w:spacing w:after="0"/>
        <w:ind w:left="0"/>
        <w:jc w:val="both"/>
      </w:pPr>
      <w:r>
        <w:rPr>
          <w:rFonts w:ascii="Times New Roman"/>
          <w:b w:val="false"/>
          <w:i w:val="false"/>
          <w:color w:val="000000"/>
          <w:sz w:val="28"/>
        </w:rPr>
        <w:t>
      404. Государственное учреждение "Кентауская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72"/>
    <w:bookmarkStart w:name="z1608" w:id="1273"/>
    <w:p>
      <w:pPr>
        <w:spacing w:after="0"/>
        <w:ind w:left="0"/>
        <w:jc w:val="both"/>
      </w:pPr>
      <w:r>
        <w:rPr>
          <w:rFonts w:ascii="Times New Roman"/>
          <w:b w:val="false"/>
          <w:i w:val="false"/>
          <w:color w:val="000000"/>
          <w:sz w:val="28"/>
        </w:rPr>
        <w:t>
      405.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Астане".</w:t>
      </w:r>
    </w:p>
    <w:bookmarkEnd w:id="1273"/>
    <w:bookmarkStart w:name="z1609" w:id="1274"/>
    <w:p>
      <w:pPr>
        <w:spacing w:after="0"/>
        <w:ind w:left="0"/>
        <w:jc w:val="both"/>
      </w:pPr>
      <w:r>
        <w:rPr>
          <w:rFonts w:ascii="Times New Roman"/>
          <w:b w:val="false"/>
          <w:i w:val="false"/>
          <w:color w:val="000000"/>
          <w:sz w:val="28"/>
        </w:rPr>
        <w:t>
      406.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Алматы".</w:t>
      </w:r>
    </w:p>
    <w:bookmarkEnd w:id="1274"/>
    <w:bookmarkStart w:name="z1610" w:id="1275"/>
    <w:p>
      <w:pPr>
        <w:spacing w:after="0"/>
        <w:ind w:left="0"/>
        <w:jc w:val="both"/>
      </w:pPr>
      <w:r>
        <w:rPr>
          <w:rFonts w:ascii="Times New Roman"/>
          <w:b w:val="false"/>
          <w:i w:val="false"/>
          <w:color w:val="000000"/>
          <w:sz w:val="28"/>
        </w:rPr>
        <w:t>
      407. Республиканское государственное учреждение "Департамент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w:t>
      </w:r>
    </w:p>
    <w:bookmarkEnd w:id="1275"/>
    <w:bookmarkStart w:name="z1611" w:id="1276"/>
    <w:p>
      <w:pPr>
        <w:spacing w:after="0"/>
        <w:ind w:left="0"/>
        <w:jc w:val="both"/>
      </w:pPr>
      <w:r>
        <w:rPr>
          <w:rFonts w:ascii="Times New Roman"/>
          <w:b w:val="false"/>
          <w:i w:val="false"/>
          <w:color w:val="000000"/>
          <w:sz w:val="28"/>
        </w:rPr>
        <w:t>
      408. Республиканское государственное учреждение "Департамент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w:t>
      </w:r>
    </w:p>
    <w:bookmarkEnd w:id="1276"/>
    <w:bookmarkStart w:name="z1612" w:id="1277"/>
    <w:p>
      <w:pPr>
        <w:spacing w:after="0"/>
        <w:ind w:left="0"/>
        <w:jc w:val="both"/>
      </w:pPr>
      <w:r>
        <w:rPr>
          <w:rFonts w:ascii="Times New Roman"/>
          <w:b w:val="false"/>
          <w:i w:val="false"/>
          <w:color w:val="000000"/>
          <w:sz w:val="28"/>
        </w:rPr>
        <w:t>
      409. Республиканское государственное учреждение "Департамент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w:t>
      </w:r>
    </w:p>
    <w:bookmarkEnd w:id="1277"/>
    <w:bookmarkStart w:name="z1613" w:id="1278"/>
    <w:p>
      <w:pPr>
        <w:spacing w:after="0"/>
        <w:ind w:left="0"/>
        <w:jc w:val="both"/>
      </w:pPr>
      <w:r>
        <w:rPr>
          <w:rFonts w:ascii="Times New Roman"/>
          <w:b w:val="false"/>
          <w:i w:val="false"/>
          <w:color w:val="000000"/>
          <w:sz w:val="28"/>
        </w:rPr>
        <w:t>
      410. Республиканское государственное учреждение "Департамент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w:t>
      </w:r>
    </w:p>
    <w:bookmarkEnd w:id="1278"/>
    <w:bookmarkStart w:name="z1614" w:id="1279"/>
    <w:p>
      <w:pPr>
        <w:spacing w:after="0"/>
        <w:ind w:left="0"/>
        <w:jc w:val="both"/>
      </w:pPr>
      <w:r>
        <w:rPr>
          <w:rFonts w:ascii="Times New Roman"/>
          <w:b w:val="false"/>
          <w:i w:val="false"/>
          <w:color w:val="000000"/>
          <w:sz w:val="28"/>
        </w:rPr>
        <w:t>
      411. Республиканское государственное учреждение "Департамент по управлению земельными ресурсами Восточно-Казахстанской области Комитета по управлению земельными ресурсами Министерства сельского хозяйства Республики Казахстан".</w:t>
      </w:r>
    </w:p>
    <w:bookmarkEnd w:id="1279"/>
    <w:bookmarkStart w:name="z1615" w:id="1280"/>
    <w:p>
      <w:pPr>
        <w:spacing w:after="0"/>
        <w:ind w:left="0"/>
        <w:jc w:val="both"/>
      </w:pPr>
      <w:r>
        <w:rPr>
          <w:rFonts w:ascii="Times New Roman"/>
          <w:b w:val="false"/>
          <w:i w:val="false"/>
          <w:color w:val="000000"/>
          <w:sz w:val="28"/>
        </w:rPr>
        <w:t>
      412. Республиканское государственное учреждение "Департамент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w:t>
      </w:r>
    </w:p>
    <w:bookmarkEnd w:id="1280"/>
    <w:bookmarkStart w:name="z1616" w:id="1281"/>
    <w:p>
      <w:pPr>
        <w:spacing w:after="0"/>
        <w:ind w:left="0"/>
        <w:jc w:val="both"/>
      </w:pPr>
      <w:r>
        <w:rPr>
          <w:rFonts w:ascii="Times New Roman"/>
          <w:b w:val="false"/>
          <w:i w:val="false"/>
          <w:color w:val="000000"/>
          <w:sz w:val="28"/>
        </w:rPr>
        <w:t>
      413. Республиканское государственное учреждение "Департамент по управлению земельными ресурсами Западно-Казахстанской области Комитета по управлению земельными ресурсами Министерства сельского хозяйства Республики Казахстан".</w:t>
      </w:r>
    </w:p>
    <w:bookmarkEnd w:id="1281"/>
    <w:bookmarkStart w:name="z1617" w:id="1282"/>
    <w:p>
      <w:pPr>
        <w:spacing w:after="0"/>
        <w:ind w:left="0"/>
        <w:jc w:val="both"/>
      </w:pPr>
      <w:r>
        <w:rPr>
          <w:rFonts w:ascii="Times New Roman"/>
          <w:b w:val="false"/>
          <w:i w:val="false"/>
          <w:color w:val="000000"/>
          <w:sz w:val="28"/>
        </w:rPr>
        <w:t>
      414. Республиканское государственное учреждение "Департамент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w:t>
      </w:r>
    </w:p>
    <w:bookmarkEnd w:id="1282"/>
    <w:bookmarkStart w:name="z1618" w:id="1283"/>
    <w:p>
      <w:pPr>
        <w:spacing w:after="0"/>
        <w:ind w:left="0"/>
        <w:jc w:val="both"/>
      </w:pPr>
      <w:r>
        <w:rPr>
          <w:rFonts w:ascii="Times New Roman"/>
          <w:b w:val="false"/>
          <w:i w:val="false"/>
          <w:color w:val="000000"/>
          <w:sz w:val="28"/>
        </w:rPr>
        <w:t>
      415. Республиканское государственное учреждение "Департамент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w:t>
      </w:r>
    </w:p>
    <w:bookmarkEnd w:id="1283"/>
    <w:bookmarkStart w:name="z1619" w:id="1284"/>
    <w:p>
      <w:pPr>
        <w:spacing w:after="0"/>
        <w:ind w:left="0"/>
        <w:jc w:val="both"/>
      </w:pPr>
      <w:r>
        <w:rPr>
          <w:rFonts w:ascii="Times New Roman"/>
          <w:b w:val="false"/>
          <w:i w:val="false"/>
          <w:color w:val="000000"/>
          <w:sz w:val="28"/>
        </w:rPr>
        <w:t>
      416. Республиканское государственное учреждение "Департамент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w:t>
      </w:r>
    </w:p>
    <w:bookmarkEnd w:id="1284"/>
    <w:bookmarkStart w:name="z1620" w:id="1285"/>
    <w:p>
      <w:pPr>
        <w:spacing w:after="0"/>
        <w:ind w:left="0"/>
        <w:jc w:val="both"/>
      </w:pPr>
      <w:r>
        <w:rPr>
          <w:rFonts w:ascii="Times New Roman"/>
          <w:b w:val="false"/>
          <w:i w:val="false"/>
          <w:color w:val="000000"/>
          <w:sz w:val="28"/>
        </w:rPr>
        <w:t>
      417. Республиканское государственное учреждение "Департамент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w:t>
      </w:r>
    </w:p>
    <w:bookmarkEnd w:id="1285"/>
    <w:bookmarkStart w:name="z1621" w:id="1286"/>
    <w:p>
      <w:pPr>
        <w:spacing w:after="0"/>
        <w:ind w:left="0"/>
        <w:jc w:val="both"/>
      </w:pPr>
      <w:r>
        <w:rPr>
          <w:rFonts w:ascii="Times New Roman"/>
          <w:b w:val="false"/>
          <w:i w:val="false"/>
          <w:color w:val="000000"/>
          <w:sz w:val="28"/>
        </w:rPr>
        <w:t>
      418. Республиканское государственное учреждение "Департамент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w:t>
      </w:r>
    </w:p>
    <w:bookmarkEnd w:id="1286"/>
    <w:bookmarkStart w:name="z1622" w:id="1287"/>
    <w:p>
      <w:pPr>
        <w:spacing w:after="0"/>
        <w:ind w:left="0"/>
        <w:jc w:val="both"/>
      </w:pPr>
      <w:r>
        <w:rPr>
          <w:rFonts w:ascii="Times New Roman"/>
          <w:b w:val="false"/>
          <w:i w:val="false"/>
          <w:color w:val="000000"/>
          <w:sz w:val="28"/>
        </w:rPr>
        <w:t>
      419. Республиканское государственное учреждение "Департамент по управлению земельными ресурсами Северо-Казахстанской области Комитета по управлению земельными ресурсами Министерства сельского хозяйства Республики Казахстан".</w:t>
      </w:r>
    </w:p>
    <w:bookmarkEnd w:id="1287"/>
    <w:bookmarkStart w:name="z1623" w:id="1288"/>
    <w:p>
      <w:pPr>
        <w:spacing w:after="0"/>
        <w:ind w:left="0"/>
        <w:jc w:val="both"/>
      </w:pPr>
      <w:r>
        <w:rPr>
          <w:rFonts w:ascii="Times New Roman"/>
          <w:b w:val="false"/>
          <w:i w:val="false"/>
          <w:color w:val="000000"/>
          <w:sz w:val="28"/>
        </w:rPr>
        <w:t>
      420. Республиканское государственное учреждение "Департамент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w:t>
      </w:r>
    </w:p>
    <w:bookmarkEnd w:id="1288"/>
    <w:bookmarkStart w:name="z1624" w:id="1289"/>
    <w:p>
      <w:pPr>
        <w:spacing w:after="0"/>
        <w:ind w:left="0"/>
        <w:jc w:val="both"/>
      </w:pPr>
      <w:r>
        <w:rPr>
          <w:rFonts w:ascii="Times New Roman"/>
          <w:b w:val="false"/>
          <w:i w:val="false"/>
          <w:color w:val="000000"/>
          <w:sz w:val="28"/>
        </w:rPr>
        <w:t>
      421. Республиканское государственное учреждение "Департамент по управлению земельными ресурсами города Шымкента Комитета по управлению земельными ресурсами Министерства сельского хозяйства Республики Казахстан".</w:t>
      </w:r>
    </w:p>
    <w:bookmarkEnd w:id="1289"/>
    <w:bookmarkStart w:name="z1625" w:id="1290"/>
    <w:p>
      <w:pPr>
        <w:spacing w:after="0"/>
        <w:ind w:left="0"/>
        <w:jc w:val="both"/>
      </w:pPr>
      <w:r>
        <w:rPr>
          <w:rFonts w:ascii="Times New Roman"/>
          <w:b w:val="false"/>
          <w:i w:val="false"/>
          <w:color w:val="000000"/>
          <w:sz w:val="28"/>
        </w:rPr>
        <w:t>
      422. Республиканское государственное учреждение "Департамент по управлению земельными ресурсами города Астаны Комитета по управлению земельными ресурсами Министерства сельского хозяйства Республики Казахстан".</w:t>
      </w:r>
    </w:p>
    <w:bookmarkEnd w:id="1290"/>
    <w:bookmarkStart w:name="z1626" w:id="1291"/>
    <w:p>
      <w:pPr>
        <w:spacing w:after="0"/>
        <w:ind w:left="0"/>
        <w:jc w:val="both"/>
      </w:pPr>
      <w:r>
        <w:rPr>
          <w:rFonts w:ascii="Times New Roman"/>
          <w:b w:val="false"/>
          <w:i w:val="false"/>
          <w:color w:val="000000"/>
          <w:sz w:val="28"/>
        </w:rPr>
        <w:t>
      423. Республиканское государственное учреждение "Департамент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w:t>
      </w:r>
    </w:p>
    <w:bookmarkEnd w:id="1291"/>
    <w:bookmarkStart w:name="z1644" w:id="1292"/>
    <w:p>
      <w:pPr>
        <w:spacing w:after="0"/>
        <w:ind w:left="0"/>
        <w:jc w:val="both"/>
      </w:pPr>
      <w:r>
        <w:rPr>
          <w:rFonts w:ascii="Times New Roman"/>
          <w:b w:val="false"/>
          <w:i w:val="false"/>
          <w:color w:val="000000"/>
          <w:sz w:val="28"/>
        </w:rPr>
        <w:t>
      450-1. Республиканское государственное учреждение "Департамент по управлению земельными ресурсами области Абай Комитета по управлению земельными ресурсами Министерства сельского хозяйства Республики Казахстан".</w:t>
      </w:r>
    </w:p>
    <w:bookmarkEnd w:id="1292"/>
    <w:bookmarkStart w:name="z1645" w:id="1293"/>
    <w:p>
      <w:pPr>
        <w:spacing w:after="0"/>
        <w:ind w:left="0"/>
        <w:jc w:val="both"/>
      </w:pPr>
      <w:r>
        <w:rPr>
          <w:rFonts w:ascii="Times New Roman"/>
          <w:b w:val="false"/>
          <w:i w:val="false"/>
          <w:color w:val="000000"/>
          <w:sz w:val="28"/>
        </w:rPr>
        <w:t>
      456-1. Республиканское государственное учреждение "Департамент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w:t>
      </w:r>
    </w:p>
    <w:bookmarkEnd w:id="1293"/>
    <w:bookmarkStart w:name="z1646" w:id="1294"/>
    <w:p>
      <w:pPr>
        <w:spacing w:after="0"/>
        <w:ind w:left="0"/>
        <w:jc w:val="both"/>
      </w:pPr>
      <w:r>
        <w:rPr>
          <w:rFonts w:ascii="Times New Roman"/>
          <w:b w:val="false"/>
          <w:i w:val="false"/>
          <w:color w:val="000000"/>
          <w:sz w:val="28"/>
        </w:rPr>
        <w:t>
      464-1. Республиканское государственное учреждение "Департамент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w:t>
      </w:r>
    </w:p>
    <w:bookmarkEnd w:id="1294"/>
    <w:bookmarkStart w:name="z1910" w:id="1295"/>
    <w:p>
      <w:pPr>
        <w:spacing w:after="0"/>
        <w:ind w:left="0"/>
        <w:jc w:val="both"/>
      </w:pPr>
      <w:r>
        <w:rPr>
          <w:rFonts w:ascii="Times New Roman"/>
          <w:b w:val="false"/>
          <w:i w:val="false"/>
          <w:color w:val="000000"/>
          <w:sz w:val="28"/>
        </w:rPr>
        <w:t>
      465. Республиканское государственное учреждение "Арало-Сырдарьинская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w:t>
      </w:r>
    </w:p>
    <w:bookmarkEnd w:id="1295"/>
    <w:bookmarkStart w:name="z1911" w:id="1296"/>
    <w:p>
      <w:pPr>
        <w:spacing w:after="0"/>
        <w:ind w:left="0"/>
        <w:jc w:val="both"/>
      </w:pPr>
      <w:r>
        <w:rPr>
          <w:rFonts w:ascii="Times New Roman"/>
          <w:b w:val="false"/>
          <w:i w:val="false"/>
          <w:color w:val="000000"/>
          <w:sz w:val="28"/>
        </w:rPr>
        <w:t>
      466. Республиканское государственное учреждение "Балхаш-Алакольская межобластная бассейновая инспекция рыбного хозяйства Комитета рыбного хозяйства Министерства сельского хозяйства Республики Казахстан".</w:t>
      </w:r>
    </w:p>
    <w:bookmarkEnd w:id="1296"/>
    <w:bookmarkStart w:name="z1912" w:id="1297"/>
    <w:p>
      <w:pPr>
        <w:spacing w:after="0"/>
        <w:ind w:left="0"/>
        <w:jc w:val="both"/>
      </w:pPr>
      <w:r>
        <w:rPr>
          <w:rFonts w:ascii="Times New Roman"/>
          <w:b w:val="false"/>
          <w:i w:val="false"/>
          <w:color w:val="000000"/>
          <w:sz w:val="28"/>
        </w:rPr>
        <w:t xml:space="preserve">
      467. Республиканское государственное учреждение "Зайсан-Ертисская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97"/>
    <w:bookmarkStart w:name="z1913" w:id="1298"/>
    <w:p>
      <w:pPr>
        <w:spacing w:after="0"/>
        <w:ind w:left="0"/>
        <w:jc w:val="both"/>
      </w:pPr>
      <w:r>
        <w:rPr>
          <w:rFonts w:ascii="Times New Roman"/>
          <w:b w:val="false"/>
          <w:i w:val="false"/>
          <w:color w:val="000000"/>
          <w:sz w:val="28"/>
        </w:rPr>
        <w:t xml:space="preserve">
      468. Республиканское государственное учреждение "Есильская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98"/>
    <w:bookmarkStart w:name="z1914" w:id="1299"/>
    <w:p>
      <w:pPr>
        <w:spacing w:after="0"/>
        <w:ind w:left="0"/>
        <w:jc w:val="both"/>
      </w:pPr>
      <w:r>
        <w:rPr>
          <w:rFonts w:ascii="Times New Roman"/>
          <w:b w:val="false"/>
          <w:i w:val="false"/>
          <w:color w:val="000000"/>
          <w:sz w:val="28"/>
        </w:rPr>
        <w:t xml:space="preserve">
      469. Республиканское государственное учреждение "Жайык-Каспийская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99"/>
    <w:bookmarkStart w:name="z1915" w:id="1300"/>
    <w:p>
      <w:pPr>
        <w:spacing w:after="0"/>
        <w:ind w:left="0"/>
        <w:jc w:val="both"/>
      </w:pPr>
      <w:r>
        <w:rPr>
          <w:rFonts w:ascii="Times New Roman"/>
          <w:b w:val="false"/>
          <w:i w:val="false"/>
          <w:color w:val="000000"/>
          <w:sz w:val="28"/>
        </w:rPr>
        <w:t xml:space="preserve">
      470. Республиканское государственное учреждение "Нура-Сарысуская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300"/>
    <w:bookmarkStart w:name="z1916" w:id="1301"/>
    <w:p>
      <w:pPr>
        <w:spacing w:after="0"/>
        <w:ind w:left="0"/>
        <w:jc w:val="both"/>
      </w:pPr>
      <w:r>
        <w:rPr>
          <w:rFonts w:ascii="Times New Roman"/>
          <w:b w:val="false"/>
          <w:i w:val="false"/>
          <w:color w:val="000000"/>
          <w:sz w:val="28"/>
        </w:rPr>
        <w:t xml:space="preserve">
      471. Республиканское государственное учреждение "Тобол-Торгайская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301"/>
    <w:bookmarkStart w:name="z1917" w:id="1302"/>
    <w:p>
      <w:pPr>
        <w:spacing w:after="0"/>
        <w:ind w:left="0"/>
        <w:jc w:val="both"/>
      </w:pPr>
      <w:r>
        <w:rPr>
          <w:rFonts w:ascii="Times New Roman"/>
          <w:b w:val="false"/>
          <w:i w:val="false"/>
          <w:color w:val="000000"/>
          <w:sz w:val="28"/>
        </w:rPr>
        <w:t>
      472. Республиканское государственное учреждение "Шу-Таласская межобластная бассейновая инспекция рыбного хозяйства Комитета рыбного хозяйства Министерства сельского хозяйства Республики Казахстан".</w:t>
      </w:r>
    </w:p>
    <w:bookmarkEnd w:id="1302"/>
    <w:bookmarkStart w:name="z1627" w:id="1303"/>
    <w:p>
      <w:pPr>
        <w:spacing w:after="0"/>
        <w:ind w:left="0"/>
        <w:jc w:val="left"/>
      </w:pPr>
      <w:r>
        <w:rPr>
          <w:rFonts w:ascii="Times New Roman"/>
          <w:b/>
          <w:i w:val="false"/>
          <w:color w:val="000000"/>
        </w:rPr>
        <w:t xml:space="preserve"> Перечень государственных учреждений, находящихся в ведении Министерства и его ведомств:</w:t>
      </w:r>
    </w:p>
    <w:bookmarkEnd w:id="1303"/>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01.09.2023 </w:t>
      </w:r>
      <w:r>
        <w:rPr>
          <w:rFonts w:ascii="Times New Roman"/>
          <w:b w:val="false"/>
          <w:i w:val="false"/>
          <w:color w:val="ff0000"/>
          <w:sz w:val="28"/>
        </w:rPr>
        <w:t>№ 755</w:t>
      </w:r>
      <w:r>
        <w:rPr>
          <w:rFonts w:ascii="Times New Roman"/>
          <w:b w:val="false"/>
          <w:i w:val="false"/>
          <w:color w:val="ff0000"/>
          <w:sz w:val="28"/>
        </w:rPr>
        <w:t xml:space="preserve">; с изменениями, внесенными постановлениями Правительства РК от 24.10.2024 </w:t>
      </w:r>
      <w:r>
        <w:rPr>
          <w:rFonts w:ascii="Times New Roman"/>
          <w:b w:val="false"/>
          <w:i w:val="false"/>
          <w:color w:val="ff0000"/>
          <w:sz w:val="28"/>
        </w:rPr>
        <w:t>№ 884</w:t>
      </w:r>
      <w:r>
        <w:rPr>
          <w:rFonts w:ascii="Times New Roman"/>
          <w:b w:val="false"/>
          <w:i w:val="false"/>
          <w:color w:val="ff0000"/>
          <w:sz w:val="28"/>
        </w:rPr>
        <w:t xml:space="preserve">; от 10.06.2025 </w:t>
      </w:r>
      <w:r>
        <w:rPr>
          <w:rFonts w:ascii="Times New Roman"/>
          <w:b w:val="false"/>
          <w:i w:val="false"/>
          <w:color w:val="ff0000"/>
          <w:sz w:val="28"/>
        </w:rPr>
        <w:t>№ 427</w:t>
      </w:r>
    </w:p>
    <w:bookmarkStart w:name="z1732" w:id="1304"/>
    <w:p>
      <w:pPr>
        <w:spacing w:after="0"/>
        <w:ind w:left="0"/>
        <w:jc w:val="both"/>
      </w:pPr>
      <w:r>
        <w:rPr>
          <w:rFonts w:ascii="Times New Roman"/>
          <w:b w:val="false"/>
          <w:i w:val="false"/>
          <w:color w:val="000000"/>
          <w:sz w:val="28"/>
        </w:rPr>
        <w:t>
      1. Республиканское государственное учреждение "Государственная комиссия по сортоиспытанию сельскохозяйственных культур" Министерства сельского хозяйства Республики Казахстан.</w:t>
      </w:r>
    </w:p>
    <w:bookmarkEnd w:id="1304"/>
    <w:bookmarkStart w:name="z1733" w:id="1305"/>
    <w:p>
      <w:pPr>
        <w:spacing w:after="0"/>
        <w:ind w:left="0"/>
        <w:jc w:val="both"/>
      </w:pPr>
      <w:r>
        <w:rPr>
          <w:rFonts w:ascii="Times New Roman"/>
          <w:b w:val="false"/>
          <w:i w:val="false"/>
          <w:color w:val="000000"/>
          <w:sz w:val="28"/>
        </w:rPr>
        <w:t>
      2. Республиканское государственное учреждение "Республиканский противоэпизоотический отряд" Комитета ветеринарного контроля и надзора Министерства сельского хозяйства Республики Казахстан.</w:t>
      </w:r>
    </w:p>
    <w:bookmarkEnd w:id="1305"/>
    <w:bookmarkStart w:name="z1734" w:id="1306"/>
    <w:p>
      <w:pPr>
        <w:spacing w:after="0"/>
        <w:ind w:left="0"/>
        <w:jc w:val="both"/>
      </w:pPr>
      <w:r>
        <w:rPr>
          <w:rFonts w:ascii="Times New Roman"/>
          <w:b w:val="false"/>
          <w:i w:val="false"/>
          <w:color w:val="000000"/>
          <w:sz w:val="28"/>
        </w:rPr>
        <w:t>
      3. Государственное учреждение "Республиканский центр карантина растений" Комитета государственной инспекции в агропромышленном комплексе Министерства сельского хозяйства Республики Казахстан.</w:t>
      </w:r>
    </w:p>
    <w:bookmarkEnd w:id="1306"/>
    <w:bookmarkStart w:name="z1735" w:id="1307"/>
    <w:p>
      <w:pPr>
        <w:spacing w:after="0"/>
        <w:ind w:left="0"/>
        <w:jc w:val="both"/>
      </w:pPr>
      <w:r>
        <w:rPr>
          <w:rFonts w:ascii="Times New Roman"/>
          <w:b w:val="false"/>
          <w:i w:val="false"/>
          <w:color w:val="000000"/>
          <w:sz w:val="28"/>
        </w:rPr>
        <w:t>
      4. Республиканское государственное учреждение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w:t>
      </w:r>
    </w:p>
    <w:bookmarkEnd w:id="1307"/>
    <w:bookmarkStart w:name="z1736" w:id="1308"/>
    <w:p>
      <w:pPr>
        <w:spacing w:after="0"/>
        <w:ind w:left="0"/>
        <w:jc w:val="both"/>
      </w:pPr>
      <w:r>
        <w:rPr>
          <w:rFonts w:ascii="Times New Roman"/>
          <w:b w:val="false"/>
          <w:i w:val="false"/>
          <w:color w:val="000000"/>
          <w:sz w:val="28"/>
        </w:rPr>
        <w:t>
      5. Республиканское государственное учреждение "Республиканский научно-методический центр агрохимической службы" Комитета по управлению земельными ресурсами Министерства сельского хозяйства Республики Казахстан.</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10.06.2025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10.06.2025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10.06.2025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p>
    <w:bookmarkStart w:name="z1939" w:id="1309"/>
    <w:p>
      <w:pPr>
        <w:spacing w:after="0"/>
        <w:ind w:left="0"/>
        <w:jc w:val="both"/>
      </w:pPr>
      <w:r>
        <w:rPr>
          <w:rFonts w:ascii="Times New Roman"/>
          <w:b w:val="false"/>
          <w:i w:val="false"/>
          <w:color w:val="000000"/>
          <w:sz w:val="28"/>
        </w:rPr>
        <w:t>
      9. Республиканское государственное учреждение "Государственный природный резерват "Каспий итбалығы" Комитета рыбного хозяйства Министерства сельского хозяйства Республики Казахстан.</w:t>
      </w:r>
    </w:p>
    <w:bookmarkEnd w:id="1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12" w:id="1310"/>
    <w:p>
      <w:pPr>
        <w:spacing w:after="0"/>
        <w:ind w:left="0"/>
        <w:jc w:val="left"/>
      </w:pPr>
      <w:r>
        <w:rPr>
          <w:rFonts w:ascii="Times New Roman"/>
          <w:b/>
          <w:i w:val="false"/>
          <w:color w:val="000000"/>
        </w:rPr>
        <w:t xml:space="preserve"> Перечень государственных учреждений - территориальных органов Министерства сельского хозяйства Республики Казахстан</w:t>
      </w:r>
    </w:p>
    <w:bookmarkEnd w:id="1310"/>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02.03.2007 </w:t>
      </w:r>
      <w:r>
        <w:rPr>
          <w:rFonts w:ascii="Times New Roman"/>
          <w:b w:val="false"/>
          <w:i w:val="false"/>
          <w:color w:val="ff0000"/>
          <w:sz w:val="28"/>
        </w:rPr>
        <w:t>№ 164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13" w:id="1311"/>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Министерства</w:t>
      </w:r>
      <w:r>
        <w:br/>
      </w:r>
      <w:r>
        <w:rPr>
          <w:rFonts w:ascii="Times New Roman"/>
          <w:b/>
          <w:i w:val="false"/>
          <w:color w:val="000000"/>
        </w:rPr>
        <w:t>сельского хозяйства Республики Казахстан</w:t>
      </w:r>
    </w:p>
    <w:bookmarkEnd w:id="1311"/>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14" w:id="1312"/>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лесного и охотничьего хозяйства</w:t>
      </w:r>
      <w:r>
        <w:br/>
      </w:r>
      <w:r>
        <w:rPr>
          <w:rFonts w:ascii="Times New Roman"/>
          <w:b/>
          <w:i w:val="false"/>
          <w:color w:val="000000"/>
        </w:rPr>
        <w:t>Министерства сельского хозяйства Республики Казахстан</w:t>
      </w:r>
    </w:p>
    <w:bookmarkEnd w:id="1312"/>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 октября 2007 г. N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20" w:id="1313"/>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лесного и охотничьего хозяйства</w:t>
      </w:r>
      <w:r>
        <w:br/>
      </w:r>
      <w:r>
        <w:rPr>
          <w:rFonts w:ascii="Times New Roman"/>
          <w:b/>
          <w:i w:val="false"/>
          <w:color w:val="000000"/>
        </w:rPr>
        <w:t>Министерства сельского хозяйства Республики Казахстан</w:t>
      </w:r>
    </w:p>
    <w:bookmarkEnd w:id="1313"/>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21" w:id="1314"/>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w:t>
      </w:r>
      <w:r>
        <w:br/>
      </w:r>
      <w:r>
        <w:rPr>
          <w:rFonts w:ascii="Times New Roman"/>
          <w:b/>
          <w:i w:val="false"/>
          <w:color w:val="000000"/>
        </w:rPr>
        <w:t>Комитета лесного и охотничьего хозяйства Министерства</w:t>
      </w:r>
      <w:r>
        <w:br/>
      </w:r>
      <w:r>
        <w:rPr>
          <w:rFonts w:ascii="Times New Roman"/>
          <w:b/>
          <w:i w:val="false"/>
          <w:color w:val="000000"/>
        </w:rPr>
        <w:t>сельского хозяйства Республики Казахстан</w:t>
      </w:r>
    </w:p>
    <w:bookmarkEnd w:id="1314"/>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22" w:id="1315"/>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Комитета</w:t>
      </w:r>
      <w:r>
        <w:br/>
      </w:r>
      <w:r>
        <w:rPr>
          <w:rFonts w:ascii="Times New Roman"/>
          <w:b/>
          <w:i w:val="false"/>
          <w:color w:val="000000"/>
        </w:rPr>
        <w:t>лесного и охотничьего хозяйства Министерства</w:t>
      </w:r>
      <w:r>
        <w:br/>
      </w:r>
      <w:r>
        <w:rPr>
          <w:rFonts w:ascii="Times New Roman"/>
          <w:b/>
          <w:i w:val="false"/>
          <w:color w:val="000000"/>
        </w:rPr>
        <w:t>сельского хозяйства Республики Казахстан</w:t>
      </w:r>
    </w:p>
    <w:bookmarkEnd w:id="1315"/>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23" w:id="1316"/>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по водным ресурсам Министерства</w:t>
      </w:r>
      <w:r>
        <w:br/>
      </w:r>
      <w:r>
        <w:rPr>
          <w:rFonts w:ascii="Times New Roman"/>
          <w:b/>
          <w:i w:val="false"/>
          <w:color w:val="000000"/>
        </w:rPr>
        <w:t>сельского хозяйства Республики Казахстан</w:t>
      </w:r>
    </w:p>
    <w:bookmarkEnd w:id="1316"/>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от 6 апреля 2005 года N 310</w:t>
            </w:r>
          </w:p>
          <w:p>
            <w:pPr>
              <w:spacing w:after="20"/>
              <w:ind w:left="20"/>
              <w:jc w:val="both"/>
            </w:pPr>
          </w:p>
          <w:p>
            <w:pPr>
              <w:spacing w:after="20"/>
              <w:ind w:left="20"/>
              <w:jc w:val="both"/>
            </w:pPr>
          </w:p>
        </w:tc>
      </w:tr>
    </w:tbl>
    <w:bookmarkStart w:name="z29" w:id="1317"/>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по водным ресурсам Министерства</w:t>
      </w:r>
      <w:r>
        <w:br/>
      </w:r>
      <w:r>
        <w:rPr>
          <w:rFonts w:ascii="Times New Roman"/>
          <w:b/>
          <w:i w:val="false"/>
          <w:color w:val="000000"/>
        </w:rPr>
        <w:t>сельского хозяйства Республики Казахстан</w:t>
      </w:r>
    </w:p>
    <w:bookmarkEnd w:id="1317"/>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 октября 2007 г. N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30" w:id="1318"/>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региональных органов</w:t>
      </w:r>
      <w:r>
        <w:br/>
      </w:r>
      <w:r>
        <w:rPr>
          <w:rFonts w:ascii="Times New Roman"/>
          <w:b/>
          <w:i w:val="false"/>
          <w:color w:val="000000"/>
        </w:rPr>
        <w:t>Комитета по водным ресурсам Министерства</w:t>
      </w:r>
      <w:r>
        <w:br/>
      </w:r>
      <w:r>
        <w:rPr>
          <w:rFonts w:ascii="Times New Roman"/>
          <w:b/>
          <w:i w:val="false"/>
          <w:color w:val="000000"/>
        </w:rPr>
        <w:t>сельского хозяйства Республики Казахстан</w:t>
      </w:r>
    </w:p>
    <w:bookmarkEnd w:id="1318"/>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31" w:id="1319"/>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Комитета</w:t>
      </w:r>
      <w:r>
        <w:br/>
      </w:r>
      <w:r>
        <w:rPr>
          <w:rFonts w:ascii="Times New Roman"/>
          <w:b/>
          <w:i w:val="false"/>
          <w:color w:val="000000"/>
        </w:rPr>
        <w:t>по водным ресурсам Министерства сельского хозяйства</w:t>
      </w:r>
      <w:r>
        <w:br/>
      </w:r>
      <w:r>
        <w:rPr>
          <w:rFonts w:ascii="Times New Roman"/>
          <w:b/>
          <w:i w:val="false"/>
          <w:color w:val="000000"/>
        </w:rPr>
        <w:t>Республики Казахстан</w:t>
      </w:r>
    </w:p>
    <w:bookmarkEnd w:id="1319"/>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32" w:id="1320"/>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рыбного хозяйства Министерства</w:t>
      </w:r>
      <w:r>
        <w:br/>
      </w:r>
      <w:r>
        <w:rPr>
          <w:rFonts w:ascii="Times New Roman"/>
          <w:b/>
          <w:i w:val="false"/>
          <w:color w:val="000000"/>
        </w:rPr>
        <w:t>сельского хозяйства Республики Казахстан</w:t>
      </w:r>
    </w:p>
    <w:bookmarkEnd w:id="1320"/>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 октября 2007 г. N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от 6 апреля 2005 года N 310</w:t>
            </w:r>
          </w:p>
          <w:p>
            <w:pPr>
              <w:spacing w:after="20"/>
              <w:ind w:left="20"/>
              <w:jc w:val="both"/>
            </w:pPr>
          </w:p>
          <w:p>
            <w:pPr>
              <w:spacing w:after="20"/>
              <w:ind w:left="20"/>
              <w:jc w:val="both"/>
            </w:pPr>
          </w:p>
        </w:tc>
      </w:tr>
    </w:tbl>
    <w:bookmarkStart w:name="z38" w:id="1321"/>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рыбного хозяйства</w:t>
      </w:r>
      <w:r>
        <w:br/>
      </w:r>
      <w:r>
        <w:rPr>
          <w:rFonts w:ascii="Times New Roman"/>
          <w:b/>
          <w:i w:val="false"/>
          <w:color w:val="000000"/>
        </w:rPr>
        <w:t>Министерства сельского хозяйства Республики Казахстан</w:t>
      </w:r>
    </w:p>
    <w:bookmarkEnd w:id="1321"/>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39" w:id="1322"/>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w:t>
      </w:r>
      <w:r>
        <w:br/>
      </w:r>
      <w:r>
        <w:rPr>
          <w:rFonts w:ascii="Times New Roman"/>
          <w:b/>
          <w:i w:val="false"/>
          <w:color w:val="000000"/>
        </w:rPr>
        <w:t>Комитета рыбного хозяйства Министерства</w:t>
      </w:r>
      <w:r>
        <w:br/>
      </w:r>
      <w:r>
        <w:rPr>
          <w:rFonts w:ascii="Times New Roman"/>
          <w:b/>
          <w:i w:val="false"/>
          <w:color w:val="000000"/>
        </w:rPr>
        <w:t>сельского хозяйства Республики Казахстан</w:t>
      </w:r>
    </w:p>
    <w:bookmarkEnd w:id="1322"/>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40" w:id="1323"/>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Комитета рыбного хозяйства</w:t>
      </w:r>
      <w:r>
        <w:br/>
      </w:r>
      <w:r>
        <w:rPr>
          <w:rFonts w:ascii="Times New Roman"/>
          <w:b/>
          <w:i w:val="false"/>
          <w:color w:val="000000"/>
        </w:rPr>
        <w:t>Министерства сельского хозяйства Республики Казахстан</w:t>
      </w:r>
    </w:p>
    <w:bookmarkEnd w:id="1323"/>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41" w:id="1324"/>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по делам сельских территорий</w:t>
      </w:r>
      <w:r>
        <w:br/>
      </w:r>
      <w:r>
        <w:rPr>
          <w:rFonts w:ascii="Times New Roman"/>
          <w:b/>
          <w:i w:val="false"/>
          <w:color w:val="000000"/>
        </w:rPr>
        <w:t>Министерства сельского хозяйства</w:t>
      </w:r>
      <w:r>
        <w:br/>
      </w:r>
      <w:r>
        <w:rPr>
          <w:rFonts w:ascii="Times New Roman"/>
          <w:b/>
          <w:i w:val="false"/>
          <w:color w:val="000000"/>
        </w:rPr>
        <w:t>Республики Казахстан</w:t>
      </w:r>
    </w:p>
    <w:bookmarkEnd w:id="1324"/>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47" w:id="1325"/>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по делам сельских территорий</w:t>
      </w:r>
      <w:r>
        <w:br/>
      </w:r>
      <w:r>
        <w:rPr>
          <w:rFonts w:ascii="Times New Roman"/>
          <w:b/>
          <w:i w:val="false"/>
          <w:color w:val="000000"/>
        </w:rPr>
        <w:t>Министерства сельского хозяйства</w:t>
      </w:r>
      <w:r>
        <w:br/>
      </w:r>
      <w:r>
        <w:rPr>
          <w:rFonts w:ascii="Times New Roman"/>
          <w:b/>
          <w:i w:val="false"/>
          <w:color w:val="000000"/>
        </w:rPr>
        <w:t>Республики Казахстан</w:t>
      </w:r>
    </w:p>
    <w:bookmarkEnd w:id="1325"/>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p>
            <w:pPr>
              <w:spacing w:after="20"/>
              <w:ind w:left="20"/>
              <w:jc w:val="both"/>
            </w:pPr>
            <w:r>
              <w:rPr>
                <w:rFonts w:ascii="Times New Roman"/>
                <w:b w:val="false"/>
                <w:i w:val="false"/>
                <w:color w:val="000000"/>
                <w:sz w:val="20"/>
              </w:rPr>
              <w:t>
к постановлению Правительства</w:t>
            </w:r>
          </w:p>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от 6 апреля 2005 года N 310</w:t>
            </w:r>
          </w:p>
          <w:p>
            <w:pPr>
              <w:spacing w:after="20"/>
              <w:ind w:left="20"/>
              <w:jc w:val="both"/>
            </w:pPr>
          </w:p>
          <w:p>
            <w:pPr>
              <w:spacing w:after="20"/>
              <w:ind w:left="20"/>
              <w:jc w:val="both"/>
            </w:pPr>
          </w:p>
        </w:tc>
      </w:tr>
    </w:tbl>
    <w:bookmarkStart w:name="z48" w:id="1326"/>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1326"/>
    <w:bookmarkStart w:name="z523" w:id="1327"/>
    <w:p>
      <w:pPr>
        <w:spacing w:after="0"/>
        <w:ind w:left="0"/>
        <w:jc w:val="both"/>
      </w:pPr>
      <w:r>
        <w:rPr>
          <w:rFonts w:ascii="Times New Roman"/>
          <w:b w:val="false"/>
          <w:i w:val="false"/>
          <w:color w:val="000000"/>
          <w:sz w:val="28"/>
        </w:rPr>
        <w:t xml:space="preserve">
      1. Пункты 1 и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(САПП Республики Казахстан, 2002 г., N 33, ст. 357).</w:t>
      </w:r>
    </w:p>
    <w:bookmarkEnd w:id="1327"/>
    <w:bookmarkStart w:name="z524" w:id="1328"/>
    <w:p>
      <w:pPr>
        <w:spacing w:after="0"/>
        <w:ind w:left="0"/>
        <w:jc w:val="both"/>
      </w:pPr>
      <w:r>
        <w:rPr>
          <w:rFonts w:ascii="Times New Roman"/>
          <w:b w:val="false"/>
          <w:i w:val="false"/>
          <w:color w:val="000000"/>
          <w:sz w:val="28"/>
        </w:rPr>
        <w:t xml:space="preserve">
      2. Абзацы пятый, шестой, седьмой, восьмой, девятый, десятый, одиннадцатый, двенадцатый, тринадцатый подпункта 2)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ноября 2002 года N 1216 "О внесении изменений и дополнений в постановления Правительства Республики Казахстан от 11 января 2002 года N 39 и от 7 октября 2002 года 1096".</w:t>
      </w:r>
    </w:p>
    <w:bookmarkEnd w:id="1328"/>
    <w:bookmarkStart w:name="z525" w:id="1329"/>
    <w:p>
      <w:pPr>
        <w:spacing w:after="0"/>
        <w:ind w:left="0"/>
        <w:jc w:val="both"/>
      </w:pPr>
      <w:r>
        <w:rPr>
          <w:rFonts w:ascii="Times New Roman"/>
          <w:b w:val="false"/>
          <w:i w:val="false"/>
          <w:color w:val="000000"/>
          <w:sz w:val="28"/>
        </w:rPr>
        <w:t xml:space="preserve">
      3. Подпункты 1), 2), 3)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(САПП Республики Казахстан, 2002 г., N 42, ст. 423).</w:t>
      </w:r>
    </w:p>
    <w:bookmarkEnd w:id="1329"/>
    <w:bookmarkStart w:name="z526" w:id="1330"/>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ноября 2002 года N 1267 "Вопросы Комитета по водным ресурсам Министерства сельского хозяйства Республики Казахстан" (САПП Республики Казахстан, 2002 г., N 43, ст. 429).</w:t>
      </w:r>
    </w:p>
    <w:bookmarkEnd w:id="1330"/>
    <w:bookmarkStart w:name="z527" w:id="1331"/>
    <w:p>
      <w:pPr>
        <w:spacing w:after="0"/>
        <w:ind w:left="0"/>
        <w:jc w:val="both"/>
      </w:pPr>
      <w:r>
        <w:rPr>
          <w:rFonts w:ascii="Times New Roman"/>
          <w:b w:val="false"/>
          <w:i w:val="false"/>
          <w:color w:val="000000"/>
          <w:sz w:val="28"/>
        </w:rPr>
        <w:t xml:space="preserve">
      5. Подпункт 3) пункта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2002 года N 1431 "Вопросы отдельных организаций, подведомственных Министерству сельского хозяйства Республики Казахстан" (САПП Республики Казахстан, 2002 г., N 49, ст. 486).</w:t>
      </w:r>
    </w:p>
    <w:bookmarkEnd w:id="1331"/>
    <w:bookmarkStart w:name="z528" w:id="1332"/>
    <w:p>
      <w:pPr>
        <w:spacing w:after="0"/>
        <w:ind w:left="0"/>
        <w:jc w:val="both"/>
      </w:pPr>
      <w:r>
        <w:rPr>
          <w:rFonts w:ascii="Times New Roman"/>
          <w:b w:val="false"/>
          <w:i w:val="false"/>
          <w:color w:val="000000"/>
          <w:sz w:val="28"/>
        </w:rPr>
        <w:t xml:space="preserve">
      6.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22 января 2003 года N 75 "О реорганизации отдельных государственных учреждений Комитета лесного и охотничьего хозяйства Министерства сельского хозяйства Республики Казахстан" (САПП Республики Казахстан, 2003 г., N 2, ст. 33).</w:t>
      </w:r>
    </w:p>
    <w:bookmarkEnd w:id="1332"/>
    <w:bookmarkStart w:name="z529" w:id="1333"/>
    <w:p>
      <w:pPr>
        <w:spacing w:after="0"/>
        <w:ind w:left="0"/>
        <w:jc w:val="both"/>
      </w:pPr>
      <w:r>
        <w:rPr>
          <w:rFonts w:ascii="Times New Roman"/>
          <w:b w:val="false"/>
          <w:i w:val="false"/>
          <w:color w:val="000000"/>
          <w:sz w:val="28"/>
        </w:rPr>
        <w:t xml:space="preserve">
      7.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января 2003 года N 89 "О реорганизации Республиканского государственного предприятия "Проектно-</w:t>
      </w:r>
    </w:p>
    <w:bookmarkEnd w:id="1333"/>
    <w:p>
      <w:pPr>
        <w:spacing w:after="0"/>
        <w:ind w:left="0"/>
        <w:jc w:val="both"/>
      </w:pPr>
      <w:r>
        <w:rPr>
          <w:rFonts w:ascii="Times New Roman"/>
          <w:b w:val="false"/>
          <w:i w:val="false"/>
          <w:color w:val="000000"/>
          <w:sz w:val="28"/>
        </w:rPr>
        <w:t>
      изыскательский институт "Казюжгипроводхоз" Министерства сельского хозяйства Республики Казахстан" (САПП Республики Казахстан, 2003 г., N 3, ст. 43).</w:t>
      </w:r>
    </w:p>
    <w:bookmarkStart w:name="z530" w:id="1334"/>
    <w:p>
      <w:pPr>
        <w:spacing w:after="0"/>
        <w:ind w:left="0"/>
        <w:jc w:val="both"/>
      </w:pPr>
      <w:r>
        <w:rPr>
          <w:rFonts w:ascii="Times New Roman"/>
          <w:b w:val="false"/>
          <w:i w:val="false"/>
          <w:color w:val="000000"/>
          <w:sz w:val="28"/>
        </w:rPr>
        <w:t xml:space="preserve">
      8. Подпункт 3)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февраля 2003 года N 189 "О реорганизации республиканских государственных предприятий "Южно-Казахстанская гидрогеолого-мелиоративная экспедиция Комитета по водным ресурсам Министерства сельского хозяйства Республики Казахстан" и "Кызылординская гидрогеолого-</w:t>
      </w:r>
    </w:p>
    <w:bookmarkEnd w:id="1334"/>
    <w:p>
      <w:pPr>
        <w:spacing w:after="0"/>
        <w:ind w:left="0"/>
        <w:jc w:val="both"/>
      </w:pPr>
      <w:r>
        <w:rPr>
          <w:rFonts w:ascii="Times New Roman"/>
          <w:b w:val="false"/>
          <w:i w:val="false"/>
          <w:color w:val="000000"/>
          <w:sz w:val="28"/>
        </w:rPr>
        <w:t>
      мелиоративная экспедиция Комитета по водным ресурсам Министерства сельского хозяйства Республики Казахстан" (САПП Республики Казахстан, 2003 г., N 9, ст. 95).</w:t>
      </w:r>
    </w:p>
    <w:bookmarkStart w:name="z531" w:id="1335"/>
    <w:p>
      <w:pPr>
        <w:spacing w:after="0"/>
        <w:ind w:left="0"/>
        <w:jc w:val="both"/>
      </w:pPr>
      <w:r>
        <w:rPr>
          <w:rFonts w:ascii="Times New Roman"/>
          <w:b w:val="false"/>
          <w:i w:val="false"/>
          <w:color w:val="000000"/>
          <w:sz w:val="28"/>
        </w:rPr>
        <w:t xml:space="preserve">
      9. Подпункты 1), 2), 2-1), 3) пункта 4, пункты 2 и 3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июля 2003 года N 714 "Некоторые вопросы Комитета рыбного хозяйства Министерства сельского хозяйства Республики Казахстан" (САПП Республики Казахстан, 2003 г., N 30, ст. 291).</w:t>
      </w:r>
    </w:p>
    <w:bookmarkEnd w:id="1335"/>
    <w:bookmarkStart w:name="z532" w:id="133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августа 2003 года N 780 "О внесении изменения и дополнений в постановление Правительства Республики Казахстан от 7 октября 2002 года N 1096" (САПП Республики Казахстан, 2003 г., N 31, ст. 315).</w:t>
      </w:r>
    </w:p>
    <w:bookmarkEnd w:id="1336"/>
    <w:bookmarkStart w:name="z533" w:id="133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августа 2003 года N 827 "О внесении изменений и дополнения в постановление Правительства Республики Казахстан от 7 октября 2002 года N 1096" (САПП Республики Казахстан, 2003 г., N 34, ст. 337).</w:t>
      </w:r>
    </w:p>
    <w:bookmarkEnd w:id="1337"/>
    <w:bookmarkStart w:name="z534" w:id="1338"/>
    <w:p>
      <w:pPr>
        <w:spacing w:after="0"/>
        <w:ind w:left="0"/>
        <w:jc w:val="both"/>
      </w:pPr>
      <w:r>
        <w:rPr>
          <w:rFonts w:ascii="Times New Roman"/>
          <w:b w:val="false"/>
          <w:i w:val="false"/>
          <w:color w:val="000000"/>
          <w:sz w:val="28"/>
        </w:rPr>
        <w:t xml:space="preserve">
      12. Подпункт 3) пункта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октября 2003 года N 1018 "О некоторых вопросах лицензирования деятельности по заготовке древесины на участках государственного лесного фонда, осуществляемой лесопользователями, и внесении дополнений в некоторые решения Правительства Республики Казахстан" (САПП Республики Казахстан, 2003 г., N 40, ст. 421).</w:t>
      </w:r>
    </w:p>
    <w:bookmarkEnd w:id="1338"/>
    <w:bookmarkStart w:name="z535" w:id="133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2003 года N 1119 "О внесении дополнения в постановление Правительства Республики Казахстан от 7 октября 2002 года N 1096" (САПП Республики Казахстан, 2003 г., N 43, ст. 458).</w:t>
      </w:r>
    </w:p>
    <w:bookmarkEnd w:id="1339"/>
    <w:bookmarkStart w:name="z536" w:id="1340"/>
    <w:p>
      <w:pPr>
        <w:spacing w:after="0"/>
        <w:ind w:left="0"/>
        <w:jc w:val="both"/>
      </w:pPr>
      <w:r>
        <w:rPr>
          <w:rFonts w:ascii="Times New Roman"/>
          <w:b w:val="false"/>
          <w:i w:val="false"/>
          <w:color w:val="000000"/>
          <w:sz w:val="28"/>
        </w:rPr>
        <w:t xml:space="preserve">
      14.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23 февраля 2004 года N 213 "О создании государственного учреждения "Чарынский государственный национальный природный парк" Комитета лесного и охотничьего хозяйства Министерства сельского хозяйства Республики Казахстан".</w:t>
      </w:r>
    </w:p>
    <w:bookmarkEnd w:id="1340"/>
    <w:bookmarkStart w:name="z537" w:id="1341"/>
    <w:p>
      <w:pPr>
        <w:spacing w:after="0"/>
        <w:ind w:left="0"/>
        <w:jc w:val="both"/>
      </w:pPr>
      <w:r>
        <w:rPr>
          <w:rFonts w:ascii="Times New Roman"/>
          <w:b w:val="false"/>
          <w:i w:val="false"/>
          <w:color w:val="000000"/>
          <w:sz w:val="28"/>
        </w:rPr>
        <w:t xml:space="preserve">
      15.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марта 2004 года N 249 "О создании государственного учреждения "Каратауский государственный природный заповедник" Комитета лесного и охотничьего хозяйства Министерства сельского хозяйства Республики Казахстан" (САПП Республики Казахстан, 2004 г., N 11, ст. 135).</w:t>
      </w:r>
    </w:p>
    <w:bookmarkEnd w:id="1341"/>
    <w:bookmarkStart w:name="z538" w:id="1342"/>
    <w:p>
      <w:pPr>
        <w:spacing w:after="0"/>
        <w:ind w:left="0"/>
        <w:jc w:val="both"/>
      </w:pPr>
      <w:r>
        <w:rPr>
          <w:rFonts w:ascii="Times New Roman"/>
          <w:b w:val="false"/>
          <w:i w:val="false"/>
          <w:color w:val="000000"/>
          <w:sz w:val="28"/>
        </w:rPr>
        <w:t xml:space="preserve">
      16.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мая 2004 года N 517 "О некоторых вопросах Комитета рыбного хозяйства Министерства сельского хозяйства Республики Казахстан" (САПП Республики Казахстан, 2004 г., N 21, ст. 268).</w:t>
      </w:r>
    </w:p>
    <w:bookmarkEnd w:id="1342"/>
    <w:bookmarkStart w:name="z539" w:id="1343"/>
    <w:p>
      <w:pPr>
        <w:spacing w:after="0"/>
        <w:ind w:left="0"/>
        <w:jc w:val="both"/>
      </w:pPr>
      <w:r>
        <w:rPr>
          <w:rFonts w:ascii="Times New Roman"/>
          <w:b w:val="false"/>
          <w:i w:val="false"/>
          <w:color w:val="000000"/>
          <w:sz w:val="28"/>
        </w:rPr>
        <w:t xml:space="preserve">
      17. Пункты 2 и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июня 2004 года N 662 "О некоторых вопросах Комитета по делам сельских территорий Министерства сельского хозяйства Республики Казахстан" (САПП Республики Казахстан, 2004 г., N 24, ст. 314).</w:t>
      </w:r>
    </w:p>
    <w:bookmarkEnd w:id="1343"/>
    <w:bookmarkStart w:name="z540" w:id="134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июня 2004 года N 704 "О внесении дополнений в постановление Правительства Республики Казахстан от 7 октября 2002 года N 1096" (САПП Республики Казахстан, 2004 г., N 26, ст. 335).</w:t>
      </w:r>
    </w:p>
    <w:bookmarkEnd w:id="1344"/>
    <w:bookmarkStart w:name="z541" w:id="134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июля 2004 года N 759 "О внесении изменений и дополнений в постановление Правительства Республики Казахстан от 28 ноября 2002 года N 1267" (САПП Республики Казахстан, 2004 г., N 27, ст. 357).</w:t>
      </w:r>
    </w:p>
    <w:bookmarkEnd w:id="1345"/>
    <w:bookmarkStart w:name="z542" w:id="1346"/>
    <w:p>
      <w:pPr>
        <w:spacing w:after="0"/>
        <w:ind w:left="0"/>
        <w:jc w:val="both"/>
      </w:pPr>
      <w:r>
        <w:rPr>
          <w:rFonts w:ascii="Times New Roman"/>
          <w:b w:val="false"/>
          <w:i w:val="false"/>
          <w:color w:val="000000"/>
          <w:sz w:val="28"/>
        </w:rPr>
        <w:t xml:space="preserve">
      20.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сентября 2004 года N 938 "О реорганизации и переименовании отдельных государственных учреждений Комитета рыбного хозяйства Министерства сельского хозяйства Республики Казахстан" (САПП Республики Казахстан, 2004 г., N 33, ст. 450).</w:t>
      </w:r>
    </w:p>
    <w:bookmarkEnd w:id="1346"/>
    <w:bookmarkStart w:name="z543" w:id="1347"/>
    <w:p>
      <w:pPr>
        <w:spacing w:after="0"/>
        <w:ind w:left="0"/>
        <w:jc w:val="both"/>
      </w:pPr>
      <w:r>
        <w:rPr>
          <w:rFonts w:ascii="Times New Roman"/>
          <w:b w:val="false"/>
          <w:i w:val="false"/>
          <w:color w:val="000000"/>
          <w:sz w:val="28"/>
        </w:rPr>
        <w:t xml:space="preserve">
      21. Подпункт 2) пункта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декабря 2004 года N 1318 "О реорганизации Республиканского государственного предприятия по водному хозяйству на праве хозяйственного ведения "Жамбылводхоз" Комитета по водным ресурсам Министерства сельского хозяйства Республики Казахстан" (САПП Республики Казахстан, 2004 г., N 49, ст. 625).</w:t>
      </w:r>
    </w:p>
    <w:bookmarkEnd w:id="13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