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d277" w14:textId="1fcd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текста присяги лиц рядового и начальствующего состава уголовно-исполнительной системы органов юстиции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2005 года N 290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"Об утверждении текста присяги лиц рядового и начальствующего состава уголовно-исполнительной системы органов юстиции Республики Казахстан".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Об утверждении текста присяги лиц рядового и начальствующего </w:t>
      </w:r>
      <w:r>
        <w:br/>
      </w:r>
      <w:r>
        <w:rPr>
          <w:rFonts w:ascii="Times New Roman"/>
          <w:b/>
          <w:i w:val="false"/>
          <w:color w:val="000000"/>
        </w:rPr>
        <w:t xml:space="preserve">
состава уголовно-исполнительной системы органов юстиции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18 марта 2002 года "Об органах юстиции"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текст присяги лиц рядового и начальствующего состава уголовно-исполнительной системы органов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