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08e7" w14:textId="327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критической паводковой обстановке в Кызылординской и Южно-Казахстанской областях и мерах по предотвращению затопления их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2005 года
N 251.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со сложившейся критической паводковой обстановкой в Кызылординской и Южно-Казахстанской областях, в целях предотвращения затопления их населенных пунктов, объектов и территорий, обеспечения безопасности населения, снижения возможных значительных размеров ущерба и осуществления организованного пропуска паводковых вод по руслу реки Сырдарьи и координации действий заинтересованных государственных органов,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Правительственную комиссию для выработки предложений по вопросам защиты населения, объектов и территорий бассейна реки Сырдарьи.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Правительственной комиссии.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Правительственной комиссии определить Министерство по чрезвычайным ситуациям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достаточные организационные и инженерно-технические меры по снижению угрозы и масштабов наводнений и паводков, ущербов от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усилить контроль за регулированием Шардаринского водохранилища и других водных источников, поддержанием безопасного уровня воды в них, организовать надлежащий государственный мониторинг бассейна реки Сырдарьи, принять меры по снижению поступающей воды на территорию Казахстана и ее распределение по озерным системам и ирригационным каналам, эффективно планировать забор воды и вододеление по межобластным, межгосударственным водным объектам и обеспечить контроль за их соблюдением.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по чрезвычайным ситуациям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акимами Кызылординской и Южно-Казахстанской областей принять совместные меры по защите населения, объектов и территорий от высоких уровней паводковых вод реки Сырдарьи и обеспечить подготовку: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по снижению ущерба от паводков;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 и средств для ликвидации последствий стихийного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возможной эвакуации населения с подтопленных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министерствами внутренних дел и обороны Республики Казахстан обеспечить подготовку: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плана действий по координации работ аварийно-спасательных и иных служб и подразделений, привлекаемых для предупреждения и ликвидации последствий паводков;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необходимых материальных ресурсов, сил и средств для ведения аварийно-спасательных работ в условиях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эвакуации населения и имущества с затопленных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Министерством сельского хозяйства Республики Казахстан подготовить предложение по финансированию аварийно-спасательных и других неотложных мероприятий из чрезвычайного резерва Правительства Республики Казахстан для ликвидации чрезвычайных ситуаций природного и техногенного характера.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охраны окружающей среды Республики Казахстан обеспечить регулярное предоставление достоверных прогнозов по осадкам в бассейне реки Сырдарьи, мониторинг водности рек, ледостава и ледохода, образования шуги, таяния снегов, в том числе в сопредельных государствах, при необходимости, совместно с акимами Кызылординской и Южно-Казахстанской областей создать дополнительные гидрологические посты.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защите железных и автомобильных дорог, инженерных сооружений и систем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подготовку необходимого количества автомобильного, железнодорожного и авиационного транспорта для выполнения возможных аварийно-спасательных работ и выделить их в соответствии с решением Правительственной комиссии.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надежную и устойчивую работу гидротехнических сооружений Шардаринского гидроузла и ведение постоянного мониторинга за их безаварийным состоянием, для этого в срочном порядке провести необходимые укрепительные работы в теле Шардаринской плотины;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вести постоянную работу с энергетическими предприятиями и соответствующими государственными органами сопредельных государств по снижению выработки электроэнергии и попусков воды из каскада гидроэлектростанций Нарын-Сырдарьинского бассейна.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индустрии и торговли Республики Казахстан сформировать достаточное количество бригад по проведению специальных взрывных работ в русле реки Сырдарьи, создать резерв необходимых взрывчатых материалов и обеспечить их оперативную доставку на места непосредственного использования.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обороны Республики Казахстан на случай крупномасштабных паводков подготовить воинские подразделения, в том числе инженерно-саперные, с достаточным резервом взрывчатых материалов, а также авиационную, иную необходимую технику и оборудование для выполнения противопаводковых и эвакуационных мероприятий.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внутренних дел Республики Казахстан подготовить соответствующие подразделения для поддержания общественного порядка, охраны имущества и жилья эвакуированных, обеспечения безопасности дорожного движения, беспрепятственного движения транспорта и техники аварийно-спасательных служб и формирований, сопровождения и обеспечения сохранности грузов при доставке их в зоны чрезвычайных ситуаций.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здравоохранения Республики Казахстан принять меры к обеспечению готовности оказания экстренной медицинской помощи населению в зоне возможного бедствия.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иностранных дел Республики Казахстан, в рамках своей компетенции, содействовать в обеспечении выполнения межгосударственных соглашений и протоколов по регулированию режима работы Нарын-Сырдарьинского каскада водохранилищ и уменьшению поступления воды в Шардаринское водохранилище, при необходимости, обеспечить встречу руководителей заинтересованных министерств и ведомств с руководителями соответствующих государственных органов Республики Кыргызстан, Республики Узбекистан и Республики Таджикистан.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очередь, совместно с министерствами сельского хозяйства, энергетики и минеральных ресурсов, по чрезвычайным ситуациям Республики Казахстан, активизировать переговорный процесс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кыргызской стороной касательно обеспечения в марте 2005 года попусков воды в створе Токтогульской ГЭС расходами не более 500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узбекской стороной касательно забора воды в Арнасайское понижение расходами не менее 700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/сек, в критический период - до 1000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/сек, а также доведения забора воды на промывочные поливы расходами не менее 350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/сек.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Акиму Южно-Казахстанской области обеспечить максимальный разбор паводковой воды для промывки орошаемых полей расходами не менее 250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/сек.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Акимам Кызылординской и Южно-Казахстанской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реализацию комплекса противопаводковых мероприятий, в том числе максимальный разбор паводковой воды в озерные системы и в ирригационные каналы для промывки орошаемых полей, а также провести экстренные работы по восстановлению, укреплению и строительству дамб и иных защитных сооружений с целью недопущения затопления населенных пунктов, объектов и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мобильные группы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круглосуточному контролю за состоянием защитных инженерных сооружений, автомобильных и железных дорог, линий электропередачи и связи, систем жизнеобеспечения;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своевременному выявлению опасных участков дамб;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принятию мер по ликвидации возможных прорывов защитных гидротехнических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полную готовность сил и средств для выполнения аварийно-спасательных и ликвидационных работ, возможной эвакуации населения и имущества, для этого заблаговременно подготовить технику, автотранспорт, плавсредства, временное жилье, в том числе палатки для пострадавших, продукты питания, одежду, медицинскую службу и иные людские и материальные ресурсы, принять меры по сохранению поголовья скота.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Настоящее постановление вводится в действие со дня подписания.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2005 года N 251    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Правительственной комиссии для выработки предложений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защиты населения, объектов и территорий </w:t>
      </w:r>
      <w:r>
        <w:br/>
      </w:r>
      <w:r>
        <w:rPr>
          <w:rFonts w:ascii="Times New Roman"/>
          <w:b/>
          <w:i w:val="false"/>
          <w:color w:val="000000"/>
        </w:rPr>
        <w:t xml:space="preserve">
бассейна реки Сырдарьи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Умбетов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Копеев                   -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 Жуманазарович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Адырбеков                - аким Кызылординской области,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Икрам Адырбекович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Жылкышиев                - аким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Абжапарулы           области,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Бижанов                  - первый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Нурахмет Кусаинович    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Белоног                  - вице-министр здравоохранения,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Исекешев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Асет Орентаевич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Искаков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Абдильдаевич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Куришбаев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Кажигулович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Лавриненко               - первый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Ойнаров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Онжанов                  - заместитель 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Оразбаев                 - вице-министр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Бырлык Есиркепович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Отто                     - первый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Султанов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Рябцев                   -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Курматов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Шамильевич            начальников штабов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Кудеков  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Турсынбек Керимович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"Казгидромет"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Еламанов                 -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Кайыпулы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Толебаев  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Атакулович       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