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01f" w14:textId="0fe8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Южно-Казахстанской государственной заповедной зоны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2005 года
N 229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 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46-1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15 июля 1997 года "Об особо охраняемых природных территориях" и в целях сохранения и восстановления редких и находящихся под угрозой исчезновения видов животных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в ведении Комитета лесного и охотничьего хозяйства Министерства сельского хозяйства Республики Казахстан Южно-Казахстанскую государственную заповедную зону республиканского значения общей площадью 6258000 га на территориях Южно- Казахстанской, Кызылординской и Жамбылской областей.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 в трехмесячный срок разработать и зарегистрировать в установленном порядке паспорт государственной заповедной зоны республиканского значения.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определить перечень земельных участков и землепользователей, расположенных на территории государственной заповедной зоны республиканского значения.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лесного и охотничьего хозяйства Министерства сельского хозяйства Республики Казахстан совместно с акимами Южно-Казахстанской, Жамбылской и Кызылординской областей в течение года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работ по функциональному зонированию территории государственной заповедной зоны, определению режима ее охраны и условий регулируемого рекреационного и ограниченного хозяйственного использования, уточнению площади и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специальные экологические требования для проведения разведки и добычи полезных ископаемых, прокладки водоводов и другой хозяйственной деятельности.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